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897 vom 20. Oktober 2014</w:t>
      </w:r>
    </w:p>
    <w:p>
      <w:r>
        <w:t>VD Tribunal cantonal, 2014-10-20, FR</w:t>
      </w:r>
    </w:p>
    <w:p>
      <w:r>
        <w:rPr>
          <w:b/>
        </w:rPr>
        <w:t xml:space="preserve">Quelle: </w:t>
      </w:r>
      <w:r>
        <w:t>https://mcp.opencaselaw.ch/entscheid/vd_findinfo_D_cision___2014___897</w:t>
      </w:r>
    </w:p>
    <w:p>
      <w:r>
        <w:t>FR: VD_FINDINFO Décision / 2014 / 897 du 20 octobre 2014</w:t>
      </w:r>
    </w:p>
    <w:p>
      <w:r>
        <w:t>IT: VD_FINDINFO Décision / 2014 / 897 del 20 ottobre 2014</w:t>
      </w:r>
    </w:p>
    <w:p>
      <w:pPr>
        <w:pStyle w:val="Heading2"/>
      </w:pPr>
      <w:r>
        <w:t>Regeste</w:t>
      </w:r>
    </w:p>
    <w:p>
      <w:r>
        <w:t>RÉCUSATION |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Q.________ à l'encontre de la Procureure G.________ (art. 13 LVCPP [loi d’introduction du code de procédure pénale suisse; RSV 312.01]). 2.1 Le requérant soutient que l’impartialité de la Procureure visée serait sujette à caution du fait qu’elle était intervenue dans la présente cause à un autre titre, soit en qualité de greffière du Procureur B.________, auquel elle a succédé 2.2. Un magistrat est récusable pour l'un des motifs prévus aux art. 56 let. a à e CPP.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(TF 1B_137/2013 du 17 mai 2013 c. 3.2; TF 6B_621/2011 du 19 décembre 2011 c. 2.3.1 et les références citées). Ainsi, une "même cause" au sens de l'art. 56 let. b CPP implique une identité de parties, de procédure et de questions litigieuses (ATF 133 I 89 c. 3.2 p. 91 s.; ATF 122 IV 235 c. 2d p. 237 s.). Le cas de récusation visé par cette disposition présuppose aussi que le magistrat en question ait agi à « un autre titre », soit dans des fonctions différentes (TF 1B_137/2013 du 17 mai 2013 c. 3.2; TF 6B_621/2011 du 19 décembre 2011 c. 2.3.2 et les références citées). En particulier, la garantie du juge impartial ne commande pas la récusation d'un juge au simple motif qu'il a, dans une procédure antérieure – voire dans la même affaire (TF 4A_151/2012 du 4 juin 2012 c. 2.2) –, tranché en défaveur du requérant (ATF 129 III 445 c. 4.2.2.2 p. 466; ATF 114 Ia 278 c. 1 p. 279 ; TF 1B_44/2014 du 14 avril 2014 c. 3.1). La récusation d’un magistrat peut également, selon l'art. 56 let. f CPP, intervenir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 2.1 p. 144 et les arrêt cités). 2.3 Il est vrai que la procureure a fonctionné en qualité de greffière du Procureur B.________, auquel elle a succédé le 4 août 2014 (cf. PV des opérations, p. 7 ; PV aud.</w:t>
      </w:r>
    </w:p>
    <w:p>
      <w:r>
        <w:rPr>
          <w:b/>
        </w:rPr>
        <w:t>E. 3</w:t>
      </w:r>
    </w:p>
    <w:p>
      <w:r>
        <w:t>Il résulte de ce qui précède que la demande de récusation déposée le 19 août 2014 par Q.________ doit être rejetée. Les frais de procédure, constitués en l'espèce du seul émolument de décision, par 660 fr. (art. 20 TFIP [Tarif des frais de procédure et indemnités en matière pénale du 28 septembre 2010; RSV 312.03.1]), seront mis à la charge du requérant (art. 59 al. 4 CPP). Par ces motifs, la Chambre des recours pénale prononce : I. La demande de récusation présentée le 19 août 2014 par Q.________ à l’encontre de la Procureure G.________ est rejetée. II. Les frais de la présente décision, par 660 (six cent soixante francs), sont mis à la charge de Q.________. III. La présente décision est exécutoire. Le président :               Le greffier : Du La décision qui précède, dont la rédaction a été approuvée à huis clos, est notifiée, par l'envoi d'une copie complète, à : - M. Pierre-Yves Baumann, avocat (pour Q.________), - Ministère public central, et communiqué à : ‑ Mme la Procureure de l’arrondissement de W.________,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