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869 vom 28. Mai 2014</w:t>
      </w:r>
    </w:p>
    <w:p>
      <w:r>
        <w:t>VD Tribunal cantonal, 2014-05-28, FR</w:t>
      </w:r>
    </w:p>
    <w:p>
      <w:r>
        <w:rPr>
          <w:b/>
        </w:rPr>
        <w:t xml:space="preserve">Quelle: </w:t>
      </w:r>
      <w:r>
        <w:t>https://mcp.opencaselaw.ch/entscheid/vd_findinfo_D_cision___2014___869</w:t>
      </w:r>
    </w:p>
    <w:p>
      <w:r>
        <w:t>FR: VD_FINDINFO Décision / 2014 / 869 du 28 mai 2014</w:t>
      </w:r>
    </w:p>
    <w:p>
      <w:r>
        <w:t>IT: VD_FINDINFO Décision / 2014 / 869 del 28 maggio 2014</w:t>
      </w:r>
    </w:p>
    <w:p>
      <w:pPr>
        <w:pStyle w:val="Heading2"/>
      </w:pPr>
      <w:r>
        <w:t>Regeste</w:t>
      </w:r>
    </w:p>
    <w:p>
      <w:r>
        <w:t>PRÉFET, ORDONNANCE DE CONDAMNATION, OPPOSITION TARDIVE | 354 CPP (CH), 395 let. a CPP (CH), 85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2011, n. 2 ad art. 356 CPP; CREP 13 juin 2014/407 et les références citées). En l’espèce, le recours a été interjeté en temps utile (art. 396 al. 1 CPP), devant l’autorité compétente, par une partie qui a qualité pour recourir (art. 382 al. 1 CPP) et dans les formes prescrites (art. 385 al. 1 CPP). Il est donc recevable.</w:t>
      </w:r>
    </w:p>
    <w:p>
      <w:r>
        <w:rPr>
          <w:b/>
        </w:rPr>
        <w:t>E. 1.2</w:t>
      </w:r>
    </w:p>
    <w:p>
      <w:r>
        <w:t>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En l’occurrence, la procédure porte exclusivement sur une contravention, de sorte que le recours relève de la compétence d'un juge unique de la Chambre des recours pénale.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Sauf disposition contraire du code de procédure pénale,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(85 al. 3 CPP). L’art. 85 al. 4 CPP prévoit que le prononcé est également réputé notifié lorsque, expédié par lettre signature, il n’a pas été retiré dans les sept jours à compter de la tentative infructueuse de remise du pli, si la personne concernée devait s’attendre à une telle remise (let. a), ou lorsque, notifié personnellement, il a été refusé et que ce refus a été dûment constaté le jour même par la personne chargée de remettre ce pli (let. b). Selon la jurisprudence, la notification fictive de l’art. 85 al. 4 let. a CPP n’est admise qu’à la condition que le destinataire ait pu de bonne foi s’attendre à recevoir un pli judiciaire. Tel est le cas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(Macaluso/Toffel, in : Kuhn/Jeanneret [éd.], op. cit., n. 33 ad art. 85 CPP; TF 6B_314/2012 du 18 février 2013 c. 1.3.1 ; TF 6B_70/2011 du 1 er juillet 2011 c. 2.2.3 ; ATF 130 III 396 c. 1.2.3). Un simple interrogatoire par la police en qualité de témoin, voire de suspect, ne suffit en général pas à créer un rapport juridique de procédure pénale avec la personne entendue ; il ne peut donc être considéré qu'à la suite d'un tel interrogatoire, celle-ci doit prévoir que des actes judiciaires lui seront notifiés, entraînant une obligation pour elle de prendre les mesures pour s'assurer qu'elle pourra prendre connaissance des notifications éventuelles des autorités. Il faut en principe que la personne entendue par la police se voie clairement indiquer qu'une action pénale est ouverte contre elle (TF 6B_281/2012 du 9 octobre 2012 c. 1.3 ; TF 6B_158/2012 du 27 juillet 2012 c. 2.1 ; ATF 116 Ia 90 c. 2c). En vertu de l'art. 158 al. 1 let. a CPP, au début de la première audition, la police ou le Ministère public informent le prévenu dans une langue qu'il comprend qu'une procédure préliminaire (cf. art. 300 al. 1 CPP) est ouverte contre lui et pour quelles infractions. L'information doit être donnée aussi lors d'auditions menées par la police de manière autonome, mais seulement lors d'interrogatoires faisant l'objet d'un procès-verbal, donc notamment pas sur les scènes d'accident ou de crime, lorsque la police cherche simplement à se faire une idée de la situation et des responsabilités des divers intervenants (Verniory, in : Kuhn/Jeanneret [éd.], op. cit., n. 7 ad art. 158 CPP ; Message du Conseil fédéral relatif à l’unification du droit de la procédure pénale du 21 décembre 2005, FF 2006 II 1057 ss, spéc. 1172).</w:t>
      </w:r>
    </w:p>
    <w:p>
      <w:r>
        <w:rPr>
          <w:b/>
        </w:rPr>
        <w:t>E. 2.2</w:t>
      </w:r>
    </w:p>
    <w:p>
      <w:r>
        <w:t>En l’espèce, le recourant a été informé par la Commission de police de l'ouverture d'une procédure préliminaire le concernant. En effet, lors de son audition du 17 décembre 2013, il a été indiqué au recourant qu'il était entendu en qualité de prévenu (cf. PV aud. du 17 décembre 2013). Le recourant a en outre signé le formulaire relatif aux droits et obligations du prévenu, lequel reprend les informations à donner à celui-ci lors de la première audition conformément à l’art. 158 al. 1 CPP. Ainsi, E.________ ne pouvait ignorer qu'il était partie à une procédure pénale; il avait donc le devoir de s'attendre à recevoir dans ce cadre-là des communications de la part des autorités, en l’occurrence une ordonnance pénale. Envoyé au recourant le 19 mars 2014, le pli recommandé contenant l’ordonnance pénale n’a pas été retiré au guichet de poste dans le délai de garde de sept jours, de sorte qu’à l’échéance de celui-ci, soit le 28 mars 2014, l’ordonnance pénale était réputée notifiée. Partant, le recourant disposait d’un délai au 7 avril 2014 (cf. art. 90 CPP) pour former opposition conformément à l’art. 354 al. 1 CPP. Or E.________ a envoyé son opposition le 10 avril 2014. Son opposition doit ainsi être considérée comme tardive. A ce titre, on rappellera qu’un deuxième envoi (en courrier A ou B) ne saurait faire partir un nouveau délai d’opposition, l’ordonnance pénale étant, en l’occurrence, réputée notifiée conformément à l’art. 85 al. 4 let. a CPP. C’est donc à bon droit que le Tribunal de police de l’arrondissement de l’Est vaudois l’a déclarée irrecevable. Certes, le recourant soutient que dans la mesure où la Commission de police avait été informée qu’il avait eu un accident, celle-ci était tenue de lui notifier l’ordonnance pénale à l’adresse de la personne qu’il avait indiquée pour le remplacer à l’audience du 19 mars 2014, à laquelle il avait été convoqué par la Commission de police ensuite de son opposition. Cela étant, non seulement le recourant n’a pas produit de certificat médical attestant son incapacité à relever son courrier, mais en outre il n’a pas informé la Commission de police qu’il n’était pas atteignable à son adresse habituelle. Or, comme il savait qu’il faisait l’objet d’une procédure pénale, il lui appartenait de prendre toutes les mesures lui permettant de prendre connaissance des communications officielles.</w:t>
      </w:r>
    </w:p>
    <w:p>
      <w:r>
        <w:rPr>
          <w:b/>
        </w:rPr>
        <w:t>E. 2.3</w:t>
      </w:r>
    </w:p>
    <w:p>
      <w:r>
        <w:t>Il résulte de ce qui précède que le recours doit être rejeté et le prononcé attaqué confirmé. Les frais de la procédure de recours, constitués en l’espèce de l’émolument d’arrêt, par 540 fr. (art. 20 al. 1 TFIP [tarif des frais de procédure et indemnités en matière pénale; RSV 312.03.1]), seront mis à la charge du recourant, qui succombe (art. 428 al. 1 CPP). Par ces motifs, le juge unique prononce : I. Le recours est rejeté. II. Le prononcé du 9 mai 2014 est confirmé. III. Les frais d’arrêt, par 540 fr. (cinq cent quarante francs), sont mis à la charge d’E.________. IV. Le présent arrêt est exécutoire. Le juge unique :               La greffière : Du L'arrêt qui précède, dont la rédaction a été approuvée à huis clos, est notifié, par l'envoi d'une copie complète, à : - M. E.________, - Ministère public central; et communiqué à : ‑ Mme la Présidente du Tribunal d’arrondissement de l’Est vaudois, - M. le Président de la Commission de police de l’Association Sécurité Riviera,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