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858 vom 10. Oktober 2014</w:t>
      </w:r>
    </w:p>
    <w:p>
      <w:r>
        <w:t>VD Tribunal cantonal, 2014-10-10, FR</w:t>
      </w:r>
    </w:p>
    <w:p>
      <w:r>
        <w:rPr>
          <w:b/>
        </w:rPr>
        <w:t xml:space="preserve">Quelle: </w:t>
      </w:r>
      <w:r>
        <w:t>https://mcp.opencaselaw.ch/entscheid/vd_findinfo_D_cision___2014___858</w:t>
      </w:r>
    </w:p>
    <w:p>
      <w:r>
        <w:t>FR: VD_FINDINFO Décision / 2014 / 858 du 10 octobre 2014</w:t>
      </w:r>
    </w:p>
    <w:p>
      <w:r>
        <w:t>IT: VD_FINDINFO Décision / 2014 / 858 del 10 ottobre 2014</w:t>
      </w:r>
    </w:p>
    <w:p>
      <w:pPr>
        <w:pStyle w:val="Heading2"/>
      </w:pPr>
      <w:r>
        <w:t>Regeste</w:t>
      </w:r>
    </w:p>
    <w:p>
      <w:r>
        <w:t>DÉCISION D'IRRECEVABILITÉ, AVANCE DE FRAIS | 383 al. 1 CPP (CH), 383 al. 2 CPP (CH)</w:t>
      </w:r>
    </w:p>
    <w:p>
      <w:pPr>
        <w:pStyle w:val="Heading2"/>
      </w:pPr>
      <w:r>
        <w:t>Volltext</w:t>
      </w:r>
    </w:p>
    <w:p>
      <w:r>
        <w:t>Vaud Tribunal cantonal Cour des assurances sociales 10.10.2014 Décision / 2014 / 858</w:t>
      </w:r>
    </w:p>
    <w:p>
      <w:r>
        <w:t>DÉCISION D'IRRECEVABILITÉ, AVANCE DE FRAIS | 383 al. 1 CPP (CH), 383 al. 2 CPP (CH)</w:t>
      </w:r>
    </w:p>
    <w:p>
      <w:r>
        <w:t>TRIBUNAL CANTONAL 723 PE14.016345-KBE CHAMBRE DES RECOURS PENALE __________________________________________ Arrêt du 10 octobre 2014 __________________ Composition :               M. Abrecht , président MM. Meylan et Krieger, juges Greffière :              Mme Cattin ***** Art. 383 CPP Statuant sur le recours interjeté le 29 août 2014 par R.________ contre l’ordonnance de non-entrée en matière rendue le 12 août 2014 par le Ministère public de l’arrondissement de l’Est vaudois dans la cause n° PE14.016345-KBE , la Chambre des recours pénale considère : En fait et en droit : 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R.________ a déposé un recours contre l’ordonnance de non-entrée en matière rendue le 12 août 2014 par le Ministère public de l’arrondissement de l’Est vaudois. Par avis du 3 septembre 2014, la direction de la procédure a imparti à la recourante un délai au 23 septembre 2014 pour effectuer un dépôt de 440 fr. à titre de sûretés, avec l'indication qu'à défaut de paiement des sûretés en temps utile, il ne serait pas entré en matière sur son recours. La recourante n'a pas procédé à l'avance de frais requise dans le délai imparti. Elle n’a pas non plus demandé de prolongation ou de restitution du délai. Le recours est dès lors irrecevable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Mme R.________,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