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833 vom 25. September 2014</w:t>
      </w:r>
    </w:p>
    <w:p>
      <w:r>
        <w:t>VD Tribunal cantonal, 2014-09-25, FR</w:t>
      </w:r>
    </w:p>
    <w:p>
      <w:r>
        <w:rPr>
          <w:b/>
        </w:rPr>
        <w:t xml:space="preserve">Quelle: </w:t>
      </w:r>
      <w:r>
        <w:t>https://mcp.opencaselaw.ch/entscheid/vd_findinfo_D_cision___2014___833</w:t>
      </w:r>
    </w:p>
    <w:p>
      <w:r>
        <w:t>FR: VD_FINDINFO Décision / 2014 / 833 du 25 septembre 2014</w:t>
      </w:r>
    </w:p>
    <w:p>
      <w:r>
        <w:t>IT: VD_FINDINFO Décision / 2014 / 833 del 25 settembre 2014</w:t>
      </w:r>
    </w:p>
    <w:p>
      <w:pPr>
        <w:pStyle w:val="Heading2"/>
      </w:pPr>
      <w:r>
        <w:t>Regeste</w:t>
      </w:r>
    </w:p>
    <w:p>
      <w:r>
        <w:t>INDEMNITÉ ÉQUITABLE, DÉFENSE D'OFFICE, MODÉRATION | 135 al. 3 let. a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T.________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9'936 fr. et celui alloué par jugement du 2 septembre 2014 à 8'220 fr. Ainsi, le montant litigieux s'élève à 1'716 fr. (9’936 – 8'220 fr.), de sorte que le recours relève de la compétence d'un juge unique de la Chambre des recours pénale.</w:t>
      </w:r>
    </w:p>
    <w:p>
      <w:r>
        <w:rPr>
          <w:b/>
        </w:rPr>
        <w:t>E. 2</w:t>
      </w:r>
    </w:p>
    <w:p>
      <w:r>
        <w:t>al. 1 RAJ [Règlement du</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et la doctrine, les débours comprennent notamment les photocopies et frais de poste et télécommunications (Wehrenberg/Bernhard, in Niggli/Heer/Wiprächtiger [éd.], Basler Kommentar, Schweizerische Strafprozessordnung, Jugendstrafprozessordnung, Bâle 2011, n. 17 ad art. 429 CPP; Mizel/Réformaz, in Kuhn/Jeanneret [éd.], Commentaire romand, Code de procédure pénale suisse, Bâle 2011, n. 36 ad art. 429 CPP; Juge unique CREP 12 septembre 2013/575 c. 2a ; CREP 7 juin 2013/353 c. 2c ; Juge unique CREP 24 janvier 2013/102 c. 3a; CREP 3 juillet 2012/383 c. 5b; CAPE 14 mars 2012/88 c. 2.2). Selon la jurisprudence de la Chambre des recours pénale, les photocopies sont indemnisées à raison de 20 centimes par copie (Juge unique CREP 28 juillet 2014/520 c. 3b ; CREP 12 septembre 2013/575 c. 2b ; CREP 7 juin 2013/353 c. 2c). Quant aux frais de poste, il a été retenu un montant de 1 franc par lettre simple et de 5 francs pour les envois recommandés (Juge unique CREP 26 décembre 2012/844 c. 2c). Toujours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Juge unique CREP 2 juin 2014/379 c. 2b ; Juge unique CREP 6 mai 2014/310 c. 2b ; CREP 28 mai 2013/536 c. 2c).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b) En l’espèce, le tribunal correctionnel a jugé que le temps que le recourant alléguait avoir consacré au dossier, soit environ 51 heures, était trop élevé, et a dès lors retenu 35 heures, soit 6'300 francs. Il a estimé que l’affaire était d’une difficulté relative, qu’en particulier, le nombre et la durée des entretiens étaient excessifs, tout comme les sept heures comptées pour préparer l’audience de jugement. Faute d’indication précise, on ignore pour le surplus comment les premiers juges sont parvenus au montant alloué de 8'220 francs. S’agissant des lettres adressées au client, elles seront admises, avec le temps décompté correspondant. En revanche, il ne sera pas tenu compte de la transmission d’une copie de courrier à la partie adverse ni de la transmission en copie d’une lettre ou d’un acte de l’autorité. Il ne s’agit pas là, en effet, d’une activité qui serait le propre de l’avocat, mais de pur travail de secrétariat (cf. Juge unique CREP 2 juin 2014/379 c. 2b). On retiendra en conséquence 16 lettres au client ou à la partie adverse, soit 160 minutes au maximum. Après modération, on retiendra deux heures pour ce poste et 16 fr. de frais de port à titre de débours, ce qui donne 376 francs. Ensuite, la liste des opérations fait état, si l’on excepte la transmission de copies, de 19 lettres à l’autorité, ce qui représente 4,75 heures pour une durée moyenne de 15 minutes par lettre. Il y a également lieu d’admettre, pour les frais de poste, une dizaine d’envois en recommandé, ce qui correspond à un montant de 50 fr. à titre de débours. On obtient ainsi 855 fr., plus 50 fr., soit 905 francs. En ce qui concerne les procédures et auditions, le temps de sept heures que le recourant allègue avoir consacré à la préparation de l’audience apparaît excessif, comme l’a jugé à bon droit le tribunal correctionnel. Il ressort en effet de la liste des opérations qu’à ce stade de la procédure, le recourant avait déjà une bonne connaissance du dossier pour y avoir travaillé régulièrement tout au long de l’instruction. En outre, malgré le fait que T.________ ait été détenu pendant sept mois et qu’il ne parle pas suffisamment le français pour être entendu sans interprète, la cause ne revêt en soi aucun caractère extraordinaire, que ce soit du point de vue de la complexité ou de l’ampleur qu’elle a prise. Il n’y avait donc pas lieu d’employer près d’un jour entier à préparer une telle audience. Compte tenu des circonstances, trois heures apparaissent suffisantes pour cette tâche. Il convient en outre de tenir compte des trois heures qu’a duré l’audience de jugement. Pour le surplus, le temps allégué pour ce poste dans la liste des opérations sera admis. Enfin, pour ce qui est des vacations, on ne saurait, à titre de débours, admettre le montant de 240 fr. correspondant à la consultation du dossier à l’extérieur de l’Etude. En premier lieu, il ne ressort pas de la Note 6.6 du Procureur général que les déplacements aux fins de consultation du dossier devraient être indemnisés à hauteur de 120 francs. L’avocat a la possibilité de se faire envoyer gratuitement le dossier à son Etude ou de le faire photocopier directement auprès de l’office. On ne tiendra pas non plus compte du temps allégué de 30 minutes correspondant à cette opération. Le solde, en revanche, sera retenu, y compris les frais de télécommunication, par 15 fr., qui sont compris dans les débours. c) En résumé, l’indemnité due au recourant doit être fixée selon le calcul suivant : 376 + 905 + (3'825 – 720 =) 3'105 + 720 + (1'920 – 90 =) 1'830 + 605 = 7'541 fr., plus la TVA, par 603 fr. 30, soit un total de 8'144 fr. 30. Le montant de l’indemnité alloué par le tribunal correctionnel, légèrement supérieur à celui qui précède, sera ainsi confirmé. 3. Il résulte de ce qui précède que le recours doit être rejeté sans autre échange d’écriture (art. 390 al. 2 CPP) et le jugement du 2 septembre 2014 confirmé en tant qu’il fixe à 8'220 fr. l’indemnité due à Me P.________ en sa qualité de défenseur d’office de T.________. Les frais de la procédure de recours, constitués du seul émolument d'arrêt, par 630 fr. (art. 20 al. 1 TFJP [tarif des frais judiciaires pénaux; RSV 312.03.1]), seront mis à la charge du recourant, qui succombe (art. 428 al. 1 CPP). Par ces motifs, le juge unique prononce : I. Le recours est rejeté. II. Le jugement est confirmé en tant qu’il fixe à 8'220 fr. (huit mille deux cent vingt francs) l’indemnité due à Me P.________ en sa qualité de défenseur d’office de T.________. III. Les frais d’arrêt, par 630 fr. (six cent trente francs), sont mis à la charge de P.________. IV. Le présent arrêt est exécutoire. Le juge unique :               Le greffier : Du L'arrêt qui précède, dont la rédaction a été approuvée à huis clos, est notifié, par l'envoi d'une copie complète, à : - M. P.________, - Ministère public central, et communiqué à :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