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830 vom 10. September 2014</w:t>
      </w:r>
    </w:p>
    <w:p>
      <w:r>
        <w:t>VD Tribunal cantonal, 2014-09-10, FR</w:t>
      </w:r>
    </w:p>
    <w:p>
      <w:r>
        <w:rPr>
          <w:b/>
        </w:rPr>
        <w:t xml:space="preserve">Quelle: </w:t>
      </w:r>
      <w:r>
        <w:t>https://mcp.opencaselaw.ch/entscheid/vd_findinfo_D_cision___2014___830</w:t>
      </w:r>
    </w:p>
    <w:p>
      <w:r>
        <w:t>FR: VD_FINDINFO Décision / 2014 / 830 du 10 septembre 2014</w:t>
      </w:r>
    </w:p>
    <w:p>
      <w:r>
        <w:t>IT: VD_FINDINFO Décision / 2014 / 830 del 10 settembre 2014</w:t>
      </w:r>
    </w:p>
    <w:p>
      <w:pPr>
        <w:pStyle w:val="Heading2"/>
      </w:pPr>
      <w:r>
        <w:t>Regeste</w:t>
      </w:r>
    </w:p>
    <w:p>
      <w:r>
        <w:t>RÉCUSATION | 56 let. f CPP (CH)</w:t>
      </w:r>
    </w:p>
    <w:p>
      <w:pPr>
        <w:pStyle w:val="Heading2"/>
      </w:pPr>
      <w:r>
        <w:t>Erwägungen</w:t>
      </w:r>
    </w:p>
    <w:p>
      <w:r>
        <w:rPr>
          <w:b/>
        </w:rPr>
        <w:t>E. 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L.________ à l'encontre du Procureur R.________ (art. 13 LVCPP [loi d’introduction du code de procédure pénale suisse; RSV 312.01]).</w:t>
      </w:r>
    </w:p>
    <w:p>
      <w:r>
        <w:rPr>
          <w:b/>
        </w:rPr>
        <w:t>E. 2</w:t>
      </w:r>
    </w:p>
    <w:p>
      <w:r>
        <w:t>a) 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TF 6B_621/2011 du 19 décembre 2011 c.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 3.2.1; ATF 134 I 20 c. 4.2; TF 1B_105/2013 du 21 mai 2013 c. 2.1). Même si elles sont établies, des erreurs de procédure ou d'appréciation commises par un magistrat ne suffisent pas à fonder objectivement un soupçon de prévention; seules des erreurs particulièrement lourdes ou répétées, constituant des violations graves de ses devoirs, peuvent justifier le soupçon de parti pris (ATF 116 Ia 135 c. 3a; ATF 114 Ia 153 c. 3b/bb; ATF 111 Ia 259 c. 3b/aa et les références citées).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durant l'instruction, le Ministère public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 2.1 et les références citées; TF 1B_129/2014 du 16 mai 2014 c. 2.1). Enfin, n'emportent pas prévention une décision défavorable à une partie (TF 1B_105/2013 du 21 mai 2013 c. 2.1; TF 1B_365/2009 du 22 mars 2010 c. 3.3) ou un refus d'administrer une preuve (ATF 116 Ia 135; Verniory, in : Kuhn/ Jeanneret, Commentaire romand, Code de procédure pénale suisse, Bâle 2011, n. 35 ad art. 56 CPP). b) En l'espèce, le requérant sollicite la récusation du Procureur R.________ au motif que l'acte d'accusation qui a été rendu à son encontre pour violation d'une obligation d'entretien et tentative de contrainte dans une précédente affaire a abouti à un acquittement de la part du Tribunal criminel (recte : de police) de l'arrondissement de La Côte et que le Procureur a retiré son appel contre ce jugement. Or, selon la jurisprudence précitée (TF 1B_105/2013 c. 2.1), un juge, respectivement un procureur, ne peut pas être récusé pour le simple motif que, dans une procédure antérieure, il a eu à trancher en défaveur du requérant. De manière générale, en effet, comme on l'a relevé ci-avant, le fait que le Procureur ait rendu des décisions défavorables au requérant n’emporte pas prévention, cela d’autant moins que de tels actes sont inhérents à l'exercice normal de sa charge (TF 1B_292/2012 du 13 août 2012 c. 3.1 et les arrêts cités). Ainsi, en l'occurrence, on ne saurait reprocher au Procureur une activité partiale pour avoir mis en accusation le requérant et avoir ensuite retiré sa déclaration d'appel (ATF 138 IV 142 précité; Moreillon/Parein-Reymond, op. cit., nn. 30 et 31 ad art. 56 CPP). Pour le reste, les motifs invoqués par le requérant sont similaires à ceux qu'il avait fait valoir dans sa précédente demande de récusation. Dans ces conditions, l’autorité de céans se bornera à se référer aux considérants qu’elle a développés dans sa décision du 11 octobre 2013 (c. III/1a et b in initio ), qui conservent toute leur pertinence. Ce procédé est admissible au regard des exigences du droit d’être entendu (CREP 23 octobre 2012/634; CREP 18 octobre 2012/632; CREP 17 octobre 2012/621 et les références citées).</w:t>
      </w:r>
    </w:p>
    <w:p>
      <w:r>
        <w:rPr>
          <w:b/>
        </w:rPr>
        <w:t>E. 3</w:t>
      </w:r>
    </w:p>
    <w:p>
      <w:r>
        <w:t>En définitive, mal fondée, la demande de récusation déposée le 18 août 2014 par L.________ doit être rejetée. Les frais de procédure, constitués en l'espèce du seul émolument de décision, par 660 fr. (art. 20 TFIP [Tarif des frais de procédure et indemnités en matière pénale du 28 septembre 2010; RSV 312.03.1]), seront mis à la charge du requérant (art. 59 al. 4 CPP). Par ces motifs, la Chambre des recours pénale prononce : I. La demande de récusation présentée le 20 août 2014 par L.________ à l’encontre du Procureur R.________ est rejetée. II. Les frais de la présente décision, par 660 fr. (six cent soixante francs), sont mis à la charge de L.________. . III. La présente décision est exécutoire. Le président :               Le greffier : Du La décision qui précède, dont la rédaction a été approuvée à huis clos, est notifiée, par l'envoi d'une copie complète, à : - M. L.________, - Ministère public central, et communiquée à : ‑ M. le Procureur de l'arrondissement de La Côte,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