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825 vom 25. September 2014</w:t>
      </w:r>
    </w:p>
    <w:p>
      <w:r>
        <w:t>VD Tribunal cantonal, 2014-09-25, FR</w:t>
      </w:r>
    </w:p>
    <w:p>
      <w:r>
        <w:rPr>
          <w:b/>
        </w:rPr>
        <w:t xml:space="preserve">Quelle: </w:t>
      </w:r>
      <w:r>
        <w:t>https://mcp.opencaselaw.ch/entscheid/vd_findinfo_D_cision___2014___825</w:t>
      </w:r>
    </w:p>
    <w:p>
      <w:r>
        <w:t>FR: VD_FINDINFO Décision / 2014 / 825 du 25 septembre 2014</w:t>
      </w:r>
    </w:p>
    <w:p>
      <w:r>
        <w:t>IT: VD_FINDINFO Décision / 2014 / 825 del 25 settembre 2014</w:t>
      </w:r>
    </w:p>
    <w:p>
      <w:pPr>
        <w:pStyle w:val="Heading2"/>
      </w:pPr>
      <w:r>
        <w:t>Regeste</w:t>
      </w:r>
    </w:p>
    <w:p>
      <w:r>
        <w:t>ASSISTANCE JUDICIAIRE, PLAIGNANT | 136 CPP (CH)</w:t>
      </w:r>
    </w:p>
    <w:p>
      <w:pPr>
        <w:pStyle w:val="Heading2"/>
      </w:pPr>
      <w:r>
        <w:t>Erwägungen</w:t>
      </w:r>
    </w:p>
    <w:p>
      <w:r>
        <w:rPr>
          <w:b/>
        </w:rPr>
        <w:t>E. 1</w:t>
      </w:r>
    </w:p>
    <w:p>
      <w:r>
        <w:t>CPP), le recours est recevable. b) L’art. 395 let. a CPP prévoit que, si l’autorité de recours est un tribunal collégial – ce qui est le cas de la Chambre des recours pénale, laquelle statue à trois juges (art. 67 al. 1 let. i LOJV [loi vaudoise d'organisation judiciaire du 12 décembre 1979; RSV 173.01]; art. 12 al. 1 ROTC [règlement organique du Tribunal cantonal du 13 novembre 2007; RSV 173.31.1]) –, sa direction de la procédure statue seule sur le recours lorsqu’il porte exclusivement sur des contraventions. Tel étant le cas en l’espèce, un juge de la Chambre des recours pénale est compétent pour statuer en tant que juge unique (art. 13 al. 2 LVCPP [loi vaudoise d'introduction du Code de procédure pénale suisse du 19 mai 2009; RSV 312.01]).</w:t>
      </w:r>
    </w:p>
    <w:p>
      <w:r>
        <w:rPr>
          <w:b/>
        </w:rPr>
        <w:t>E. 2</w:t>
      </w:r>
    </w:p>
    <w:p>
      <w:r>
        <w:t>Selon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 Kuhn/Jeanneret [éd.],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2102/111 c. 2b). S’agissant des chances de succès de l'action civile (art. 136 al. 1 let. b CPP), celles-ci doivent être examinées par l'autorité compétente lors du dépôt de la demande d'assistance judiciaire (Harari/Corminboeuf, in: Kuhn/Jeanneret [éd.], op. cit., n. 32 ad art. 136 CPP, p. 585).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la partie plaignante ne doit pas se lancer, parce qu'il plaide aux frais de la collectivité, dans des démarches vaines qu'une personne raisonnable n'entreprendrait pas si, disposant de moyens suffisants, elle devait les financer de ses propres deniers (TF 1B_23/2013 du 15 avril 2013, c. 2.1). b) En l’espèce, la recourante n’a pas allégué être dans l’indigence et n’a pas (encore) fait valoir de prétentions civiles. Elle estime toutefois que la désignation d’un conseil juridique gratuit s’impose pour la défense de ses intérêts dès lors qu’elle allègue méconnaître la langue française. Sous l’angle pénal, qui seul est déterminant ici, il apparaît que seule l’infraction de voies de fait peut être envisagée à l’encontre de J.________. On soulignera toutefois que les déclarations des parties sont contradictoires, de sorte que les faits allégués par la recourante risquent de ne pas pouvoir être établis, cela d’autant plus qu’elle n’a remis aucun certificat médical permettant d’attester la moindre lésion et qu’il semble peu probable, au regard de l’écoulement du temps depuis le dépôt de sa plainte, qu’elle en produise un. Dès lors, sa plainte du 30 avril 2014 semble avoir peu de chances d'aboutir, ce que semble confirmer l’avis de prochaine clôture du 11 septembre 2014 par lequel le Ministère public a manifesté son intention de rendre une ordonnance de classement dans la présente cause. Partant, les conclusions que N.________ pourrait prendre dans cette affaire sur le plan civil paraissent vouées à l'échec. Par surabondance, on relèvera que même si les conclusions civiles de la recourante étaient susceptibles de lui être allouées, le concours d'un avocat n'apparaîtrait objectivement pas nécessaire dans la présente cause, qui n'est compliquée ni en fait ni en droit. Même si la plaignante ne semble pas maîtriser le français, il apparaît, compte tenu des spécificités du cas d’espèce, que le concours d’un interprète est suffisant pour qu’elle puisse défendre ses intérêts à satisfaction de droit. La condition supplémentaire de l’art. 136 al. 2 let. c CPP n’est donc pas réalisée.</w:t>
      </w:r>
    </w:p>
    <w:p>
      <w:r>
        <w:rPr>
          <w:b/>
        </w:rPr>
        <w:t>E. 3</w:t>
      </w:r>
    </w:p>
    <w:p>
      <w:r>
        <w:t>En définitive, le recours, manifestement mal fondé, doit être rejeté sans autres échanges d’écritures (art. 390 al. 2 CPP) et l’ordonnance attaquée confirmée. Les frais de la procédure de recours, constitués de l’émolument d’arrêt (art. 422 al. 1 CPP), par 550 fr. (art. 20 al. 1 TFIP  [Tarif des frais de procédure et indemnités en matière pénale du 28 septembre 2010; RSV 312.03.1]), seront mis à la charge de la recourante, qui succombe (art. 428 al. 1 CPP) . Par ces motifs, le juge unique prononce : I. Le recours est rejeté. II. L’ordonnance du 2 septembre 2014 est confirmée. III. Les frais de la procédure de recours, par 550 fr. (cinq cent cinquante francs), sont mis à la charge N.________. IV. Le présent arrêt est exécutoire. Le juge unique :               Le greffier : Du L'arrêt qui précède, dont la rédaction a été approuvée à huis clos, est notifié, par l'envoi d'une copie complète, à : - Me Flore Primaut, avocate (pour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