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820 vom 4. September 2014</w:t>
      </w:r>
    </w:p>
    <w:p>
      <w:r>
        <w:t>VD Tribunal cantonal, 2014-09-04, FR</w:t>
      </w:r>
    </w:p>
    <w:p>
      <w:r>
        <w:rPr>
          <w:b/>
        </w:rPr>
        <w:t xml:space="preserve">Quelle: </w:t>
      </w:r>
      <w:r>
        <w:t>https://mcp.opencaselaw.ch/entscheid/vd_findinfo_D_cision___2014___820</w:t>
      </w:r>
    </w:p>
    <w:p>
      <w:r>
        <w:t>FR: VD_FINDINFO Décision / 2014 / 820 du 4 septembre 2014</w:t>
      </w:r>
    </w:p>
    <w:p>
      <w:r>
        <w:t>IT: VD_FINDINFO Décision / 2014 / 820 del 4 settembre 2014</w:t>
      </w:r>
    </w:p>
    <w:p>
      <w:pPr>
        <w:pStyle w:val="Heading2"/>
      </w:pPr>
      <w:r>
        <w:t>Regeste</w:t>
      </w:r>
    </w:p>
    <w:p>
      <w:r>
        <w:t>RÉCUSATION | 56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F.________ à l’encontre de la procureure P.________ (art. 13 LVCPP [loi cantonale vaudoise d’introduction du code de procédure pénale suisse du 19 mai 2009; RSV 312.01]).</w:t>
      </w:r>
    </w:p>
    <w:p>
      <w:r>
        <w:rPr>
          <w:b/>
        </w:rPr>
        <w:t>E. 2</w:t>
      </w:r>
    </w:p>
    <w:p>
      <w:r>
        <w:t>a) 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1B_105/2013 du 21 mai 2013 c. 2.1 et l’arrêt cité).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(ibid.).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De même, un juge, respectivement un procureur, ne peut pas être récusé pour le simple motif que, dans une procédure antérieure, il a eu à trancher en défaveur du requérant (ibid.). A cela s’ajoute que des erreurs de procédure ou d'appréciation commises par un magistrat ne suffisent pas à fonder objectivement un soupçon de prévention, à moins qu'elles soient particulièrement lourdes ou répétées et qu'elles constituent des violations graves de ses devoirs qui dénotent une intention de nuire.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(cf. TF 1B_292/2012 du 13 août 2012 c. 3.1 et les arrêts cités). b) En l’espèce, F.________ demande la récusation de la procureure P.________, motif pris qu’elle ne serait « pas assez familière avec les ordinateurs pour comprendre [ses] explications et manipuler avec aisance les liens Internet » (P. 6) et « pas du tout habilitée à traiter sa demande » (P. 12). Force est de constater que les griefs exposés par F.________ à l’encontre de la procureure P.________ ne sont que purement subjectifs. A l’inverse, il n’indique pas quel motif de récusation tiré de l’art. 56 CPP serait réalisé dans le cas présent. En particulier, on ne saurait reprocher à la procureure P.________ une activité partiale pour avoir prononcé trois ordonnances de non-entrée en matière ensuite des trois plaintes de F.________ pour des faits allégués visiblement similaires. En effet, au regard de la jurisprudence, le fait que ce procureur ait rendu des décisions défavorables au plaignant n’emporte pas prévention, cela d’autant moins que de telles ordonnances sont inhérentes à l'exercice normal de sa charge.</w:t>
      </w:r>
    </w:p>
    <w:p>
      <w:r>
        <w:rPr>
          <w:b/>
        </w:rPr>
        <w:t>E. 3</w:t>
      </w:r>
    </w:p>
    <w:p>
      <w:r>
        <w:t>En définitive, mal fondée, la demande de récusation déposée le 20 août 2014 par F.________ doit être rejetée. Les frais de procédure, constitués en l'espèce du seul émolument de décision, par 550 fr. (art. 20 TFIP [Tarif des frais de procédure et indemnités en matière pénale du 28 septembre 2010; RSV 312.03.1]), seront mis à la charge du requérant (art. 59 al. 4 CPP). Par ces motifs, la Chambre des recours pénale prononce : I. La demande de récusation présentée le 20 août 2014 par F.________ à l’encontre de la procureure P.________ est rejetée. II. Les frais de la présente décision, par 550 fr. (cinq cent cinquante francs), sont mis à la charge d’F.________. . III. La présente décision est exécutoire. Le président :               Le greffier : Du La décision qui précède, dont la rédaction a été approuvée à huis clos, est notifiée, par l'envoi d'une copie complète, à : -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