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819 vom 24. Juli 2014</w:t>
      </w:r>
    </w:p>
    <w:p>
      <w:r>
        <w:t>VD Tribunal cantonal, 2014-07-24, FR</w:t>
      </w:r>
    </w:p>
    <w:p>
      <w:r>
        <w:rPr>
          <w:b/>
        </w:rPr>
        <w:t xml:space="preserve">Quelle: </w:t>
      </w:r>
      <w:r>
        <w:t>https://mcp.opencaselaw.ch/entscheid/vd_findinfo_D_cision___2014___819</w:t>
      </w:r>
    </w:p>
    <w:p>
      <w:r>
        <w:t>FR: VD_FINDINFO Décision / 2014 / 819 du 24 juillet 2014</w:t>
      </w:r>
    </w:p>
    <w:p>
      <w:r>
        <w:t>IT: VD_FINDINFO Décision / 2014 / 819 del 24 luglio 2014</w:t>
      </w:r>
    </w:p>
    <w:p>
      <w:pPr>
        <w:pStyle w:val="Heading2"/>
      </w:pPr>
      <w:r>
        <w:t>Regeste</w:t>
      </w:r>
    </w:p>
    <w:p>
      <w:r>
        <w:t>CLASSEMENT DE LA PROCÉDURE |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1B_709/2012 du 21 février 2013 c. 3.1; TF 1B_478/2012 c. 2.2). Il suffit que l’un des éléments constitutifs de l’infraction ne soit manifestement pas réalisé pour que la non-entrée en matière se justifie (Cornu, op. cit., n. 8 ad art. 310 CPP). b) En l’espèce, le recourant explique en préambule de son recours qu’il a déposé une première plainte le 30 novembre 2013 contre les mêmes personnes mais pour d’autres infractions. Il soutient en effet que les infractions qu’il leur reproche aujourd’hui seraient différentes : outre le fait d’avoir publié illicitement des données qui le concernaient, ces personnes se seraient rendues coupables d’abus d’autorité, de gestion déloyale des intérêts publics et de violation du secret de fonction, infractions qu’il n’avait pas mentionnées dans sa première plainte mais évoquées tardivement dans le cadre du recours qu’il avait interjeté ensuite du classement de celle-ci (cf. également pp. 4 et 23 du recours). Force est de constater que le recourant n’invoque aucun élément nouveau au sens de l’art. 323 CPP qui permettrait au procureur d’ordonner la reprise d’une procédure préliminaire. L’état de fait sur lequel il se fonde aujourd’hui demeure le même que celui de sa première plainte. Le fait de modifier la qualification juridique de celui-ci n’y change rien, dès lors qu’elle ne lie pas le procureur. Au demeurant, les éléments constitutifs des infractions qu’il évoque désormais ne sont à l’évidence pas réalisés. L’arrêt rendu par la CDAP devait en effet être notifié au SPJ, en sa qualité de partie, et sa publication, dans la mesure où il a fait l’objet d’une anonymisation préalable, ne saurait constituer une infraction pénale. Au vu de ce qui précède, c’est donc à juste titre que le Ministère public a refusé d’entrer en matière sur la plainte de K.________.</w:t>
      </w:r>
    </w:p>
    <w:p>
      <w:r>
        <w:rPr>
          <w:b/>
        </w:rPr>
        <w:t>E. 3</w:t>
      </w:r>
    </w:p>
    <w:p>
      <w:r>
        <w:t>En définitive, le recours doit être rejeté sans autres échanges d’écritures (art. 390 al. 2 CPP) et l’ordonnance entreprise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Ces frais sont compensés avec le montant de 440 fr. déjà versé par celui-ci à titre de sûretés (art. 7 TFIP). Par ces motifs, la Chambre des recours pénale prononce : I. Le recours est rejeté. II. L’ordonnance du 1 er mai 2014 est confirmée. III. Les frais d’arrêt, par 440 fr. (quatre cent quarante francs), sont mis à la charge de K.________. IV. Les frais mis à la charge du recourant au chiffre III ci-dessus sont compensés avec le montant de 440 fr. (quatre cent quarante francs) déjà versé par celui-ci à titre de sûretés. V. Le présent arrêt est exécutoire. Le président :               La greffière : Du L'arrêt qui précède, dont la rédaction a été approuvée à huis clos, est notifié, par l'envoi d'une copie complète, à : - K.________,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