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818 vom 30. September 2014</w:t>
      </w:r>
    </w:p>
    <w:p>
      <w:r>
        <w:t>VD Tribunal cantonal, 2014-09-30, FR</w:t>
      </w:r>
    </w:p>
    <w:p>
      <w:r>
        <w:rPr>
          <w:b/>
        </w:rPr>
        <w:t xml:space="preserve">Quelle: </w:t>
      </w:r>
      <w:r>
        <w:t>https://mcp.opencaselaw.ch/entscheid/vd_findinfo_D_cision___2014___818</w:t>
      </w:r>
    </w:p>
    <w:p>
      <w:r>
        <w:t>FR: VD_FINDINFO Décision / 2014 / 818 du 30 septembre 2014</w:t>
      </w:r>
    </w:p>
    <w:p>
      <w:r>
        <w:t>IT: VD_FINDINFO Décision / 2014 / 818 del 30 settembre 2014</w:t>
      </w:r>
    </w:p>
    <w:p>
      <w:pPr>
        <w:pStyle w:val="Heading2"/>
      </w:pPr>
      <w:r>
        <w:t>Regeste</w:t>
      </w:r>
    </w:p>
    <w:p>
      <w:r>
        <w:t>AVANCE DE FRAIS, DÉCISION D'IRRECEVABILITÉ | 383 al. 1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w:t>
      </w:r>
    </w:p>
    <w:p>
      <w:r>
        <w:rPr>
          <w:b/>
        </w:rPr>
        <w:t>E. 2</w:t>
      </w:r>
    </w:p>
    <w:p>
      <w:r>
        <w:t>R.________ a déposé un recours contre l’ordonnance de non-entrée en matière rendue le 8 juillet 2014 par le Ministère public central, Division affaires spéciales contrôle et mineurs. Par avis du 23 juillet 2014, la direction de la procédure lui a imparti un délai au 12 août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Le greffier : Du L'arrêt qui précède, dont la rédaction a été approuvée à huis clos, est notifié, par l'envoi d'une copie complète, à : - R.________,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