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809 vom 25. September 2014</w:t>
      </w:r>
    </w:p>
    <w:p>
      <w:r>
        <w:t>VD Tribunal cantonal, 2014-09-25, FR</w:t>
      </w:r>
    </w:p>
    <w:p>
      <w:r>
        <w:rPr>
          <w:b/>
        </w:rPr>
        <w:t xml:space="preserve">Quelle: </w:t>
      </w:r>
      <w:r>
        <w:t>https://mcp.opencaselaw.ch/entscheid/vd_findinfo_D_cision___2014___809</w:t>
      </w:r>
    </w:p>
    <w:p>
      <w:r>
        <w:t>FR: VD_FINDINFO Décision / 2014 / 809 du 25 septembre 2014</w:t>
      </w:r>
    </w:p>
    <w:p>
      <w:r>
        <w:t>IT: VD_FINDINFO Décision / 2014 / 809 del 25 settembre 2014</w:t>
      </w:r>
    </w:p>
    <w:p>
      <w:pPr>
        <w:pStyle w:val="Heading2"/>
      </w:pPr>
      <w:r>
        <w:t>Regeste</w:t>
      </w:r>
    </w:p>
    <w:p>
      <w:r>
        <w:t>DÉTENTION PROVISOIRE, RISQUE DE COLLUSION, RISQUE DE RÉCIDIVE | 221 al. 1 let. b CPP (CH), 221 al. 1 let. c CPP (CH), 221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provisoire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motifs de sûreté ne doivent pas durer plus longtemps que la peine privative de liberté prévisible (art. 212 al. 3 CPP). b) La mise en détention provisoire n’est possible que s’il existe, préalablement à toute autre cause, de graves soupçons de culpabilité d’avoir commis un crime ou un délit à l’égard de l’auteur présumé (ATF 139 IV 186 c. 2; Schmocker, in : Kuhn/Jeanneret [éd.], Commentaire romand, Code de procédure pénale suisse, Bâle 2011, nn. 7 ss ad art. 221 CPP, pp. 1024 ss). L'intensité des charges propres à motiver un maintien en détention provisoire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Zurich 2006, n. 845; Schmocker, op. cit., n. 8 ad art. 221 CPP, pp. 1025; Forster, in : Niggli/Heer/Wiprächtiger [éd.], Basler Kommentar, Schweizerische Strafprozessordnung, 2011, n. 3 ad art. 221 CPP, pp. 1459 s.).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ATF 124 I 208 c. 3; ATF 116 Ia 413 c. 3c; TF 1B_423/2010 du 17 janvier 2011 c. 4.1; TF 1B_410/2010 du 23 décembre 2010 c. 4.1; Forster, op. cit., n.</w:t>
      </w:r>
    </w:p>
    <w:p>
      <w:r>
        <w:rPr>
          <w:b/>
        </w:rPr>
        <w:t>E. 3</w:t>
      </w:r>
    </w:p>
    <w:p>
      <w:r>
        <w:t>Il résulte de ce qui précède que le recours doit être rejeté et l’ordonnance de détention provisoire confirmée. Les frais de la procédure de recours, constitués en l’espèce de l’émolument d'arrêt, par 990 fr. (art. 20 al. 1 TFIP [Tarif des frais de procédure et indemnités en matière pénale du 28 septembre 2010; RSV 312.03.1]), et des frais imputables à la défense d’office (art. 422 al. 1 et 2 let. a CPP), fixés à 720 fr., plus la TVA, par 57 fr. 60, soit un total de 777 fr. 60, ainsi que l’indemnité allouée au conseil juridique gratuit de la plaignante, fixée à 360 fr., plus la TVA, par 28 fr. 80, soit un total de 388 fr. 80, seront mis à la charge du recourant, qui succombe (art. 428 al. 1 CPP). Le remboursement à l’Etat de l’indemnité allouée au défenseur d’office du recourant ne sera toutefois exigible que pour autant que la situation économique de E.________ se soit améliorée (art. 135 al. 4 CPP). Par ces motifs, la Chambre des recours pénale prononce : I. Le recours est rejeté. II. L’ordonnance du 22 août 2014 est confirmée. III. L’indemnité allouée au défenseur d'office de E.________ est fixée à 777 fr. 60 (sept cent septante-sept francs et soixante centimes). IV. L’indemnité allouée au conseil juridique gratuit d’P.________ est fixée à 388 fr. 80 (trois cent huitante-huit francs et huitante centimes). V. Les frais du présent arrêt, par 990 fr. (neuf cent nonante francs), ainsi que l’indemnité due au défenseur d’office de E.________, par 777 fr. 60 (sept cent septante-sept francs et soixante centimes), et celle due au conseil juridique gratuit d’P.________, par 388 fr. 80 (trois cent huitante-huit francs et huitante centimes), sont mis à la charge de E.________. VI. Le remboursement à l'Etat de l’indemnité allouée au chiffre III ci-dessus ne sera exigible que pour autant que la situation économique de E.________ se soit améliorée. VII. Le présent arrêt est exécutoire. Le président :               Le greffier : Du L'arrêt qui précède, dont la rédaction a été approuvée à huis clos, est notifié, par l'envoi d'une copie complète, à : - Mme Marie-Laure Oppliger Mattenberger, avocate (pour E.________), - M. Loïc Parein, avocat (pour P.________), - Ministère public central,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