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807 vom 22. Juli 2014</w:t>
      </w:r>
    </w:p>
    <w:p>
      <w:r>
        <w:t>VD Tribunal cantonal, 2014-07-22, FR</w:t>
      </w:r>
    </w:p>
    <w:p>
      <w:r>
        <w:rPr>
          <w:b/>
        </w:rPr>
        <w:t xml:space="preserve">Quelle: </w:t>
      </w:r>
      <w:r>
        <w:t>https://mcp.opencaselaw.ch/entscheid/vd_findinfo_D_cision___2014___807</w:t>
      </w:r>
    </w:p>
    <w:p>
      <w:r>
        <w:t>FR: VD_FINDINFO Décision / 2014 / 807 du 22 juillet 2014</w:t>
      </w:r>
    </w:p>
    <w:p>
      <w:r>
        <w:t>IT: VD_FINDINFO Décision / 2014 / 807 del 22 luglio 2014</w:t>
      </w:r>
    </w:p>
    <w:p>
      <w:pPr>
        <w:pStyle w:val="Heading2"/>
      </w:pPr>
      <w:r>
        <w:t>Regeste</w:t>
      </w:r>
    </w:p>
    <w:p>
      <w:r>
        <w:t>NON-LIEU | 310 CPP (CH)</w:t>
      </w:r>
    </w:p>
    <w:p>
      <w:pPr>
        <w:pStyle w:val="Heading2"/>
      </w:pPr>
      <w:r>
        <w:t>Erwägungen</w:t>
      </w:r>
    </w:p>
    <w:p>
      <w:r>
        <w:rPr>
          <w:b/>
        </w:rPr>
        <w:t>E. 1</w:t>
      </w:r>
    </w:p>
    <w:p>
      <w:r>
        <w:t>a) Les parties peuvent attaquer une ordonnance de non-entrée en matière rendue par le Ministère public (cf. art. 310 CPP) dans les dix jours devant l’autorité de recours (art. 310 al. 2, 322 al. 2 CPP ; cf. art. 20 al. 1 let. b CPP), qui dans le canton de Vaud est la Chambre des recours pénale du Tribunal cantonal (art. 13 LVCPP [loi d’introduction du code de procédure pénale suisse; RSV 312.01]; art. 80 LOJV [loi d’organisation judiciaire; RSV 173.01]). b) En l’espèce, interjeté dans le délai légal auprès de l’autorité compétente par la plaignante qui a qualité pour recourir (art. 382 al. 1 CPP), le recours est recevable.</w:t>
      </w:r>
    </w:p>
    <w:p>
      <w:r>
        <w:rPr>
          <w:b/>
        </w:rPr>
        <w:t>E. 2</w:t>
      </w:r>
    </w:p>
    <w:p>
      <w:r>
        <w:t>a) Selon l’art. 310 al. 1 CPP, le ministère public rend immédiatement, c’est-à-dire sans ouvrir d’instruction (art. 309 al. 1 et 4 CPP; cf.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b) En l'espèce, S.________ conteste la propriété revendiquée par X.________. Or, comme le relève à juste titre le Procureur, la recourante peut intenter une action à forme de l'art. 641 CC (Code civil suisse du 10 décembre 1907; RS 210) pour démontrer être propriétaire des biens qui se trouvaient dans les locaux qu'elle occupait avant son expulsion. D'ailleurs, X.________, en sa qualité de propriétaire des locaux commerciaux, est au bénéfice d'un droit de rétention sur les meubles qui s'y trouvent, en vertu de l'art. 268 CO (Code des obligations; RS 220). Le litige entre les parties apparaît donc plutôt comme étant de nature civile, aucun comportement pénalement répréhensible ne pouvant être reproché à X.________. C’est donc à juste titre que le Procureur a décidé de ne pas entrer en matière sur la plainte de S.________.</w:t>
      </w:r>
    </w:p>
    <w:p>
      <w:r>
        <w:rPr>
          <w:b/>
        </w:rPr>
        <w:t>E. 3</w:t>
      </w:r>
    </w:p>
    <w:p>
      <w:r>
        <w:t>a) Il résulte de ce qui précède que le recours doit être rejeté, sans autres échanges d’écritures (art. 390 al. 2 CPP), et l’ordonnance de non-entrée en matière du 27 juin 2014 confirmée. b) La recourante sollicite l’octroi de l’assistance judiciaire pour la procédure de recours. Cette requête doit être rejetée, le recours étant d'emblée dénué de chance de succès. c) Les frais de la procédure de recours, constitués de ceux de l'ordonnance de mesures provisionnelles du 16 juillet 2014, par 90 fr., et de l'émolument du présent arrêt, par 440 fr. (art. 20 al. 1 TFIP [tarif des frais judiciaires de procédure et indemnités en matière pénale du 28 septembre 2010; RSV 312.03.1]), soit au total 530 fr., seront mis à la charge de la recourante, qui succombe (art. 428 al. 1 CPP). Par ces motifs, la Chambre des recours pénale prononce : I. Le recours est rejeté. II. L’ordonnance du 27 juin 2014 est confirmée. III. La requête d’assistance judiciaire gratuite pour la procédure de recours est rejetée. IV. Les frais de la procédure de recours, par 530 fr. (cinq cent trente francs), sont mis à la charge de S.________. V. Le présent arrêt est exécutoire. Le président :               Le greffier : Du L'arrêt qui précède, dont la rédaction a été approuvée à huis clos, est notifié, par l'envoi d'une copie complète, à : - Mme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