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806 vom 25. September 2014</w:t>
      </w:r>
    </w:p>
    <w:p>
      <w:r>
        <w:t>VD Tribunal cantonal, 2014-09-25, FR</w:t>
      </w:r>
    </w:p>
    <w:p>
      <w:r>
        <w:rPr>
          <w:b/>
        </w:rPr>
        <w:t xml:space="preserve">Quelle: </w:t>
      </w:r>
      <w:r>
        <w:t>https://mcp.opencaselaw.ch/entscheid/vd_findinfo_D_cision___2014___806</w:t>
      </w:r>
    </w:p>
    <w:p>
      <w:r>
        <w:t>FR: VD_FINDINFO Décision / 2014 / 806 du 25 septembre 2014</w:t>
      </w:r>
    </w:p>
    <w:p>
      <w:r>
        <w:t>IT: VD_FINDINFO Décision / 2014 / 806 del 25 settembre 2014</w:t>
      </w:r>
    </w:p>
    <w:p>
      <w:pPr>
        <w:pStyle w:val="Heading2"/>
      </w:pPr>
      <w:r>
        <w:t>Regeste</w:t>
      </w:r>
    </w:p>
    <w:p>
      <w:r>
        <w:t>DÉTENTION PROVISOIRE, PROLONGATION, RISQUE DE FUITE, RISQUE DE RÉCIDIVE | 221 al. 1 let. a CPP (CH), 221 al. 1 let. c CPP (CH), 222 CPP (CH), 228 CPP (CH), 393 al. 1 let. c CPP (CH)</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b) En l’espèce, les éléments au dossier montrent qu’il existe des présomptions suffisantes de culpabilité à la charge du recourant. Aucun élément nouveau n’étant survenu, la cour de céans se réfère dans son intégralité aux considérants qu'elle a développés dans son arrêt du 1 er juillet 2014, qui conservent toute leur pertinence (CREP 1 er juillet 2014/439 c. 2 et les références citées).</w:t>
      </w:r>
    </w:p>
    <w:p>
      <w:r>
        <w:rPr>
          <w:b/>
        </w:rPr>
        <w:t>E. 3</w:t>
      </w:r>
    </w:p>
    <w:p>
      <w:r>
        <w:t>Le recourant conteste l’existence d’un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b) La situation n'ayant pas évolué sur ce point depuis le dernier arrêt de la cour de céans, il peut être renvoyé aux considérants de celui-ci étant donné qu’ils sont toujours d’actualité (CREP 1 er juillet 2014/439 c. 3 et les références citées).</w:t>
      </w:r>
    </w:p>
    <w:p>
      <w:r>
        <w:rPr>
          <w:b/>
        </w:rPr>
        <w:t>E. 4</w:t>
      </w:r>
    </w:p>
    <w:p>
      <w:r>
        <w:t>Le recourant conteste également l’existence d’un risque de réitération. a) 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les considérations développées sur ce point par la cour de céans dans son précédent arrêt du 1 er juillet 2014 conservent toute leur pertinence, dès lors qu’il n’existe là encore aucun élément nouveau permettant de les remettre en cause (CREP 1 er juillet 2014/439 c. 4 et les références citées). En effet, bien que l’expertise psychiatrique ordonnée par le procureur ait été mise en œuvre le 18 juillet dernier, les conclusions des experts ne sont toujours pas connues à ce jour. Elles permettront d'évaluer plus précisément le risque de récidive et la dangerosité du recourant, lesquels sont suffisamment concrets en l'état pour justifier la détention provisoire de ce dernier. Cette expertise permettra également de déterminer les éventuelles mesures qui permettraient de parer aux risques que présente le prévenu. Aucune mesure de substitution ne saurait dès lors entrer en considération à ce stade.</w:t>
      </w:r>
    </w:p>
    <w:p>
      <w:r>
        <w:rPr>
          <w:b/>
        </w:rPr>
        <w:t>E. 5</w:t>
      </w:r>
    </w:p>
    <w:p>
      <w:r>
        <w:t>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F.________ est détenu depuis le 22 juin 2014, soit depuis un peu plus de trois mois. Compte tenu des actes qui lui sont reprochés et de ses antécédents, le recourant s'expose à une peine privative de liberté d’une durée manifestement supérieure à celle de la détention provisoire subie à ce jour. Par conséquent, le principe de la proportionnalité de la détention provisoire demeure respecté.</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de F.________ ne sera toutefois exigible que pour autant que la situation économique de ce dernier se soit améliorée (art. 135 al. 4 CPP). Par ces motifs, la Chambre des recours pénale, prononce : I. Le recours est rejeté. II. L’ordonnance du 12 septembre 2014 est confirmée. III. L’indemnité due au défenseur d’office de F.________ est fixée à 486 fr. (quatre cent huitante-six francs). IV. L'émolument d’arrêt, par 660 fr. (six cent soixante francs), ainsi que l’indemnité due au défenseur d’office de F.________, par 486 fr. (quatre cent huitante-six francs), sont mis à la charge de ce dernier. V. Le remboursement à l’Etat de l’indemnité allouée au chiffre III ci-dessus sera exigible pour autant que la situation économique de F.________ se soit améliorée. VI. Le présent arrêt est exécutoire. Le président :               La greffière : Du L'arrêt qui précède, dont la rédaction a été approuvée à huis clos, est notifié, par l'envoi d'une copie complète, à : - M. Jean-Pierre Bloch, avocat (pour F.________), - Ministère public central ;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