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805 vom 15. Juli 2014</w:t>
      </w:r>
    </w:p>
    <w:p>
      <w:r>
        <w:t>VD Tribunal cantonal, 2014-07-15, FR</w:t>
      </w:r>
    </w:p>
    <w:p>
      <w:r>
        <w:rPr>
          <w:b/>
        </w:rPr>
        <w:t xml:space="preserve">Quelle: </w:t>
      </w:r>
      <w:r>
        <w:t>https://mcp.opencaselaw.ch/entscheid/vd_findinfo_D_cision___2014___805</w:t>
      </w:r>
    </w:p>
    <w:p>
      <w:r>
        <w:t>FR: VD_FINDINFO Décision / 2014 / 805 du 15 juillet 2014</w:t>
      </w:r>
    </w:p>
    <w:p>
      <w:r>
        <w:t>IT: VD_FINDINFO Décision / 2014 / 805 del 15 luglio 2014</w:t>
      </w:r>
    </w:p>
    <w:p>
      <w:pPr>
        <w:pStyle w:val="Heading2"/>
      </w:pPr>
      <w:r>
        <w:t>Regeste</w:t>
      </w:r>
    </w:p>
    <w:p>
      <w:r>
        <w:t>ASSISTANCE JUDICIAIRE, COMPLEXITÉ DE LA PROCÉDURE | 136 CPP (CH)</w:t>
      </w:r>
    </w:p>
    <w:p>
      <w:pPr>
        <w:pStyle w:val="Heading2"/>
      </w:pPr>
      <w:r>
        <w:t>Erwägungen</w:t>
      </w:r>
    </w:p>
    <w:p>
      <w:r>
        <w:rPr>
          <w:b/>
        </w:rPr>
        <w:t>E. 1</w:t>
      </w:r>
    </w:p>
    <w:p>
      <w:r>
        <w:t>Une décision de refus ou de refus partiel de l’assistance judiciaire requise peut faire l’objet d’un recours aux conditions des art. 393 ss CPP (Code de procédure pénale suisse du 5 octobre 2007; RS 312.0) (CREP 1 er mai 2013/362 c.1 et les références citées). Interjeté en temps utile (art. 396 al. 1 CPP) contre une décision du Ministère public (art. 393 al. 1 let. a CPP), par la partie plaignante qui a qualité pour recourir (art. 382 al. 1 CPP), le recours est recevable.</w:t>
      </w:r>
    </w:p>
    <w:p>
      <w:r>
        <w:rPr>
          <w:b/>
        </w:rPr>
        <w:t>E. 2</w:t>
      </w:r>
    </w:p>
    <w:p>
      <w:r>
        <w:t>a) 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in : Kuhn/Jeanneret [éd.], Commentaire romand, Code de procédure pénale suisse, Bâle 2011,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tels que le fait d’être mineur, l’état de santé physique ou psychique ou l’absence de maîtrise de la langue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7 mai 2012/275 c. 2b; CREP 29 février 2102/111 c. 2b). b) En l’espèce, il s’agit d’une dispute entre un couple où chacun a réagi à l’attitude de l’autre. Sous l’angle pénal, qui est seul déterminant ici, les infractions de voies de fait, injure et menaces peuvent être envisagées. La présente cause ne présente dès lors pas, sur le plan des faits ou du droit, des difficultés que la recourante ne pourrait pas surmonter sans l’assistance d’un avocat. Elle a d’ailleurs déjà été entendue par la direction de la procédure et aucun plaideur raisonnable n’aurait consulté un avocat sur ses propres deniers dans une telle affaire. La condition supplémentaire de l’art. 136 al. 2 let. c CPP n’est donc pas réalisée. c) Il y a néanmoins lieu d’examiner si l'assistance judiciaire gratuite pour la partie plaignante pourrait être accordée à D.________ sous la forme d'une exonération des frais de procédure et d’avance de frais et de sûretés (art. 136 al. 2 let. a et b CPP). En d’autres termes, il convient d’examiner si les conditions cumulatives de l’indigence du plaignant et des chances de succès de son action civile sont remplies (art. 136 al. 1 let. a et b CPP). Il ressort des pièces produites par la recourante qu’elle perçoit un salaire mensuel de 1'223 fr. 35 et bénéficie d’une rente partielle mensuelle de l’assurance invalidité de 1'547 francs. Elle a également été imposée en 2013 sur une fortune de 31'722 francs. Son loyer s’élève à 1'850 fr. par mois. Elle perçoit pour elle et son fils des subsides pour ses primes d’assurance maladie. Au vu de ces éléments, même s’il apparaît que la recourante ne semble pas avoir les moyens financiers suffisants pour payer un avocat, ceux-ci devraient lui permettre d’assumer d’éventuels frais de procédure. La condition de l’indigence n’est donc pas réalisée. Les conditions de l’art. 136 al. 1 CPP étant cumulatives, il n’y pas lieu d’examiner la question des chances de succès de l’action civile dès lors que celle de l’indigence n’est pas réalisée. d) Les conditions de l’assistance judiciaire gratuite, comprenant la désignation d’un conseil juridique gratuit (art. 136 al. 2 let. c CPP), n’étant pas réunies, c’est à juste titre que le Procureur a rejeté la requête présentée en ce sens par la recourante. A toutes fins utiles, il sera précisé que la décision attaquée concerne uniquement le refus d’assistance judiciaire gratuite pour la partie plaignante et le refus de désignation d’un conseil juridique gratuit, de sorte que la recourante ne peut demander dans son recours la désignation de son conseil comme défenseur d’office.</w:t>
      </w:r>
    </w:p>
    <w:p>
      <w:r>
        <w:rPr>
          <w:b/>
        </w:rPr>
        <w:t>E. 3</w:t>
      </w:r>
    </w:p>
    <w:p>
      <w:r>
        <w:t>En définitive, le recours, manifestement mal fondé, doit être rejeté sans autres échanges d’écritures (art. 390 al. 2 CPP) et l’ordonnance attaquée confirmée. La requête de la recourante tendant à la désignation d’un conseil juridique gratuit pour la procédure de recours doit également être rejetée, les conditions posées par l’art. 136 CPP n’étant pas réalisées. Les frais de la procédure de recours, constitués de l’émolument d’arrêt (art. 422 al. 1 CPP), par 660 fr. (art. 20 al. 1 TFIP  [Tarif des frais de procédure et indemnités en matière pénale du 28 septembre 2010; RSV 312.03.1]), seront mis à la charge de la recourante, qui succombe (art. 428 al. 1 CPP) . Par ces motifs, la Chambre des recours pénale prononce : I. Le recours est rejeté. II. L’ordonnance du 23 juin 2014 est confirmée. III. La requête d’assistance judiciaire gratuite pour la procédure de recours est rejetée. IV. Les frais de la procédure de recours, par 660 fr. (six cent soixante francs), sont mis à la charge de D.________. V. Le présent arrêt est exécutoire. Le président :               La greffière : Du L'arrêt qui précède, dont la rédaction a été approuvée à huis clos, est notifié, par l'envoi d'une copie complète, à : - M. Marc-Henri Fragnière, avocat (pour D.________),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