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793 vom 23. September 2014</w:t>
      </w:r>
    </w:p>
    <w:p>
      <w:r>
        <w:t>VD Tribunal cantonal, 2014-09-23, FR</w:t>
      </w:r>
    </w:p>
    <w:p>
      <w:r>
        <w:rPr>
          <w:b/>
        </w:rPr>
        <w:t xml:space="preserve">Quelle: </w:t>
      </w:r>
      <w:r>
        <w:t>https://mcp.opencaselaw.ch/entscheid/vd_findinfo_D_cision___2014___793</w:t>
      </w:r>
    </w:p>
    <w:p>
      <w:r>
        <w:t>FR: VD_FINDINFO Décision / 2014 / 793 du 23 septembre 2014</w:t>
      </w:r>
    </w:p>
    <w:p>
      <w:r>
        <w:t>IT: VD_FINDINFO Décision / 2014 / 793 del 23 settembre 2014</w:t>
      </w:r>
    </w:p>
    <w:p>
      <w:pPr>
        <w:pStyle w:val="Heading2"/>
      </w:pPr>
      <w:r>
        <w:t>Regeste</w:t>
      </w:r>
    </w:p>
    <w:p>
      <w:r>
        <w:t>DÉTENTION PROVISOIRE, SOUPÇON, RISQUE DE RÉCIDIVE, PROPORTIONNALITÉ |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le recourant soutient que le Tribunal des mesures de contrainte ne pouvait se référer à l’acte d’accusation et aux arrêts rendus par la Cour de céans pour retenir les charges pesant à son encontre sans procéder à un examen au fond, en particulier en relativisant les divers actes reprochés. Or ces arguments relèvent de l’appréciation globale et devront être tranchés par le Tribunal correctionnel de l’arrondissement de l’Est vaudois. De plus, le renvoi à une précédente motivation est admissible en matière de détention provisoire (TF 1B_149/2010 du 1 er juin 2010 et les réf. cit.). En outre, quand bien même une audience de conciliation a été agendée par la Présidente du Tribunal correctionnel, le recourant ne peut tirer argument d’éventuels accords qui pourraient être trouvés à cette occasion avec certains lésés, le résultat de cette conciliation ne pouvant être déterminé à ce stade. Ainsi, la Cour de céans se réfère dans leur intégralité aux considérants qu'elle a développés dans ses arrêts des 6 février et 1 er mai 2014, qui conservent leur pertinence, pour admettre l’existence d’une présomption suffisamment sérieuse de culpabilité à l’encontre du recourant.</w:t>
      </w:r>
    </w:p>
    <w:p>
      <w:r>
        <w:rPr>
          <w:b/>
        </w:rPr>
        <w:t>E. 3</w:t>
      </w:r>
    </w:p>
    <w:p>
      <w:r>
        <w:t>Le recourant conteste le risque de récidive (art. 221 al. 1 let. c CPP).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En l’espèce, il ressort du rapport d’expertise psychiatrique rendu par la Fondation de Nant le 7 juillet 2014 que O.________ présente un trouble de la personnalité sans précision avec traits impulsifs, narcissiques, immatures et dyssociaux et qu’il est susceptible de commettre de nouvelles infractions en raison de ce trouble, de sa faible conscience de ce trouble ainsi que de sa tendance à banaliser la sévérité et la répétition des actes délictueux qu’il a commis jusqu’ici. Le recourant ne peut remettre en cause ce rapport devant le juge de la détention et c’est à tort qu’il plaide le fond. Dans ces circonstances et au vu des considérants développés par la Cour de céans dans ses arrêts des 6 février et 1 er mai 2014, le risque de réitération est réalisé. Par ailleurs, au vu de la situation personnelle du recourant, aucune mesure de substitution ne saurait pallier ce risque.</w:t>
      </w:r>
    </w:p>
    <w:p>
      <w:r>
        <w:rPr>
          <w:b/>
        </w:rPr>
        <w:t>E. 4</w:t>
      </w:r>
    </w:p>
    <w:p>
      <w:r>
        <w:t>Le recourant invoque une violation du principe de proportionnalité (art. 212 al. 3 CPP). a)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O.________ est détenu depuis le 27 janvier 2014. Certes, prises séparément, les infractions reprochées au recourant n’imposent pas une peine minimale élevée. Toutefois, l’acte d’accusation révèle une propension à la violence et une multitude d’actes délictueux. A ce stade et au vu des antécédents du recourant, une détention de près de huit mois, voire de dix mois au moment du jugement, apparaît encore proportionnée à la peine privative de liberté prévisible. Au vu de ces éléments, le principe de la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770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de O.________,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5 septembre 2014 est confirmée. III. L’indemnité allouée au défenseur d'office de O.________ est fixée à 583 fr. 20 (cinq cent huitante-trois francs et vingt centimes). IV. Les frais du présent arrêt, par 770 fr. (sept cent septante francs), ainsi que l’indemnité due au défenseur d’office de O.________, par 583 fr. 20 (cinq cent huitante-trois francs et vingt centimes), sont mis à la charge de ce dernier. V. Le remboursement à l'Etat de l'indemnité allouée au chiffre III ci-dessus ne sera exigible que pour autant que la situation économique de O.________ se soit améliorée. VI. Le présent arrêt est exécutoire. Le président :               La greffière : Du L'arrêt qui précède, dont la rédaction a été approuvée à huis clos, est notifié, par l'envoi d'une copie complète, à : - M. David Métille, avocat (pour O.________), - Ministère public central, et communiqué à : ‑ Mme la Présidente du Tribunal des mesures de contrainte, - Mme la Procureure de l’arrondissement de l’Est vaudois, - Mme la Présidente du Tribunal correctionnel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