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786 vom 12. September 2014</w:t>
      </w:r>
    </w:p>
    <w:p>
      <w:r>
        <w:t>VD Tribunal cantonal, 2014-09-12, FR</w:t>
      </w:r>
    </w:p>
    <w:p>
      <w:r>
        <w:rPr>
          <w:b/>
        </w:rPr>
        <w:t xml:space="preserve">Quelle: </w:t>
      </w:r>
      <w:r>
        <w:t>https://mcp.opencaselaw.ch/entscheid/vd_findinfo_D_cision___2014___786</w:t>
      </w:r>
    </w:p>
    <w:p>
      <w:r>
        <w:t>FR: VD_FINDINFO Décision / 2014 / 786 du 12 septembre 2014</w:t>
      </w:r>
    </w:p>
    <w:p>
      <w:r>
        <w:t>IT: VD_FINDINFO Décision / 2014 / 786 del 12 settembre 2014</w:t>
      </w:r>
    </w:p>
    <w:p>
      <w:pPr>
        <w:pStyle w:val="Heading2"/>
      </w:pPr>
      <w:r>
        <w:t>Regeste</w:t>
      </w:r>
    </w:p>
    <w:p>
      <w:r>
        <w:t>CLASSEMENT DE LA PROCÉDURE | 443 CC, 31 CP, 310 CPP (CH)</w:t>
      </w:r>
    </w:p>
    <w:p>
      <w:pPr>
        <w:pStyle w:val="Heading2"/>
      </w:pPr>
      <w:r>
        <w:t>Erwägungen</w:t>
      </w:r>
    </w:p>
    <w:p>
      <w:r>
        <w:rPr>
          <w:b/>
        </w:rPr>
        <w:t>E. 1</w:t>
      </w:r>
    </w:p>
    <w:p>
      <w:r>
        <w:t>Interjeté dans le légal de dix jours (art. 322 al. 2 CPP applicable par renvoi de l’art. 310 al. 2 CPP [Code de procédure pénale suisse du 5 octobre 2007 ; RS 312.0]) par la partie plaignante qui a qualité pour recourir (art. 382 al. 1 CPP), le recours paraît recevable malgré les propos confus tenus par W.________.</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 La tardiveté d'une plainte constitue un motif de non-entrée en matière selon l'art. 310 al. 1 let. a in fine CPP, pour autant qu'aucune infraction poursuivie d'office ne soit en cause (cf. notamment CREP 13 novembre 2012/721). b) Dans le cas d’espèce, W.________ semble avoir déposé plainte contre Z.________ et T.________ pour atteinte à l’honneur ensuite d’une hospitalisation d’office intervenue à la requête de la police d’[…] le 31 décembre 2010. Les infractions contre l’honneur réprimées aux art. 173 ss CP (Code pénal suisse du 21 décembre 1937 ; RS 311.0) ne se poursuivent que sur plainte. Aux termes de l’art. 31 CP, le droit de porter plainte se prescrit par trois mois. Le délai court du jour où l'ayant droit a connu l'auteur de l'infraction. En l’occurrence, sur la base des éléments qu’il a fournis, soit le rapport de police établi le 31 décembre 2010, le recourant a eu connaissance des propos qu’il rapporte aujourd’hui en 2011 au plus tard. Sa plainte est donc tardive. c) Le recourant allègue également une violation de la Loi fédérale sur la protection des données du 19 juin 1992 (LPD ; RS 235.1). Certes, cette loi tend à protéger la personnalité et les droits fondamentaux des personnes qui font l'objet d'un traitement de données (art. 1). Elle ne réprime toutefois que la transmission illicite de données, et ce, également sur plainte (art. 35). Dans le cas présent, la plainte est non seulement tardive, mais la transmission des données était licite en vertu de l’art. 443 CC (Code civil suisse du 10 décembre 1907 ; RS 210), qui autorise toute personne à aviser l'autorité de protection de l'adulte qu'une personne semble avoir besoin d'aide. Il s’agit même d’une obligation pour une personne qui a connaissance d’un tel cas dans l'exercice de sa fonction officielle (art. 443 al. 2 CC). Le signalement de W.________ répondant ainsi à une base légale, une condamnation pénale apparaît d’emblée exclue. d) Au vu de ce qui précède, c’est donc à juste titre que le Ministère public a refusé d’entrer en matière sur la plainte de W.________.</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Ces frais sont compensés avec le montant de 440 fr. déjà versé par celui-ci à titre de sûretés (art. 7 TFIP). Par ces motifs, la Chambre des recours pénale prononce : I. Le recours est rejeté. II. L’ordonnance du 13 août 2014 est confirmée. III. Les frais d’arrêt, par 440 fr. (quatre cent quarante francs), sont mis à la charge de W.________. IV. Les frais mis à la charge du recourant au chiffre III ci-dessus sont compensés avec le montant de 440 fr. (quatre cent quarante francs) déjà versé par celui-ci à titre de sûretés. V. Le présent arrêt est exécutoire. Le président :               La greffière : Du L'arrêt qui précède, dont la rédaction a été approuvée à huis clos, est notifié, par l'envoi d'une copie complète, à : - M. W.________,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