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779 vom 11. September 2014</w:t>
      </w:r>
    </w:p>
    <w:p>
      <w:r>
        <w:t>VD Tribunal cantonal, 2014-09-11, FR</w:t>
      </w:r>
    </w:p>
    <w:p>
      <w:r>
        <w:rPr>
          <w:b/>
        </w:rPr>
        <w:t xml:space="preserve">Quelle: </w:t>
      </w:r>
      <w:r>
        <w:t>https://mcp.opencaselaw.ch/entscheid/vd_findinfo_D_cision___2014___779</w:t>
      </w:r>
    </w:p>
    <w:p>
      <w:r>
        <w:t>FR: VD_FINDINFO Décision / 2014 / 779 du 11 septembre 2014</w:t>
      </w:r>
    </w:p>
    <w:p>
      <w:r>
        <w:t>IT: VD_FINDINFO Décision / 2014 / 779 del 11 settembre 2014</w:t>
      </w:r>
    </w:p>
    <w:p>
      <w:pPr>
        <w:pStyle w:val="Heading2"/>
      </w:pPr>
      <w:r>
        <w:t>Regeste</w:t>
      </w:r>
    </w:p>
    <w:p>
      <w:r>
        <w:t>RADIATION DU RÔLE, DÉCISION D'IRRECEVABILITÉ, MOTIVATION DE LA DEMANDE | 61 let. b LPGA, 27 al. 4 LPA-VD, 27 al. 5 LPA-VD, 79 al. 1 LPA-VD, 94 al. 1 let. c LPA-VD</w:t>
      </w:r>
    </w:p>
    <w:p>
      <w:pPr>
        <w:pStyle w:val="Heading2"/>
      </w:pPr>
      <w:r>
        <w:t>Volltext</w:t>
      </w:r>
    </w:p>
    <w:p>
      <w:r>
        <w:t>Vaud Tribunal cantonal Cour des assurances sociales 11.09.2014 Décision / 2014 / 779</w:t>
      </w:r>
    </w:p>
    <w:p>
      <w:r>
        <w:t>RADIATION DU RÔLE, DÉCISION D'IRRECEVABILITÉ, MOTIVATION DE LA DEMANDE | 61 let. b LPGA, 27 al. 4 LPA-VD, 27 al. 5 LPA-VD, 79 al. 1 LPA-VD, 94 al. 1 let. c LPA-VD</w:t>
      </w:r>
    </w:p>
    <w:p>
      <w:r>
        <w:t>TRIBUNAL CANTONAL ACH 88/14 - 143/2014 ZQ14.028584 COUR DES ASSURANCES SOCIALES _____________________________________________ Décision du 11 septembre 2014 __________________ Présidence de               Mme Brélaz Braillard , juge unique Greffière :              Mme Preti ***** Cause pendante entre : W.________ , à […], recourant, et Service de l'emploi , Instance juridique chômage, à Lausanne, intimé. _______________ Art. 61 let. b LPGA ; 27, 79 et 94 LPA-VD E n  f a i t  e t  e n  d r o i t  : Vu le courrier du 10 juillet 2014, d’W.________ (ci-après : le recourant) reçu le 11 juillet 2014 par la Cour des assurances sociales du Tribunal cantonal, aux termes duquel, il indique recourir contre la décision du Service de l’emploi du 2 juillet 2014 et mandater [...] pour ce recours, vu le courrier du 16 juillet 2014 de la juge instructrice, adressé sous pli recommandé au recourant, l’invitant à transmettre la décision contre laquelle il entendait recourir, de même qu’à indiquer les motifs pour lesquels il recourait et les conclusions qu’il entendait prendre, et l’informant qu’à défaut de complément dans le délai indiqué le recours serait réputé retiré, vu l’absence de réaction du recourant ou d’un quelconque mandataire à ce courrier recommandé dans ledit délai, attendu que l’art. 61 let. b LPGA (loi fédérale du 6 octobre 2000 sur la partie générale du droit des assurances sociales ; RS 830.1) prévoit que l’acte de recours doit contenir un exposé succinct des faits et motifs indiqués, ainsi que les conclusions, que si l’acte n’est pas conforme à ces règles, le tribunal imparti un délai convenable au recourant pour combler les lacunes, en l’avertissant qu’en cas d’inobservation le recours sera écarté (art. 61 let. b LPGA), qu’en droit cantonal de procédure, l’exigence de motivation (motifs et conclusions) résulte de l’art. 79 al. 1 LPA-VD (loi cantonale vaudoise du 28 octobre 2008 sur la procédure administrative ; RSV 173.36), applicable par analogie au recours au Tribunal cantonal en vertu de 99 LPA-VD, qu’en vertu de l’art. 27 al. 4 LPA-VD, l’autorité renvoie les écrits peu clairs, incomplets, prolixes, inconvenants ou qui ne satisfont pas aux conditions de forme posées par la loi, qu’elle impartit un bref délai à leurs auteurs pour les corriger, les informant qu’à défaut, le recours est réputé retiré (art. 27 al. 5 LPA-VD), que la juge instructrice a dûment invité le recourant, par courrier recommandé du 16 juillet 2014 à compléter ses écritures, le rendant attentif aux exigences découlant de l’art. 79 al. 1 LPA-VD, ainsi qu’au fait qu’il s’exposait sans réaction de sa part dans le délai à ce que son recours soit réputé retiré, qu’en l’absence de toute réaction du recourant ou de son mandataire, suite à ce courrier, il n’est pas possible de déterminer ni l’objet de la décision attaquée, ni les motifs et les conclusions du recours, que dans ces conditions le recours doit être réputé retiré et déclaré irrecevable, que partant la cause est rayée du rôle, compétence que l’art. 94 al. 1 let. c LPA-VD attribue au magistrat instructeur en tant que juge unique, qu’enfin il n’y a pas lieu de percevoir de frais de justice ou d’allouer de dépens, Par ces motifs, la juge unique prononce : I. Le recours est irrecevable. II. La cause est rayée du rôle. III. Il n’y a pas lieu de percevoir des frais de justice, ni d’allouer de dépens. La juge unique :               La greffière : Du La décision qui précède est notifiée à : ‑ W.________, ‑ Service de l'emploi,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