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757 vom 4. September 2014</w:t>
      </w:r>
    </w:p>
    <w:p>
      <w:r>
        <w:t>VD Tribunal cantonal, 2014-09-04, FR</w:t>
      </w:r>
    </w:p>
    <w:p>
      <w:r>
        <w:rPr>
          <w:b/>
        </w:rPr>
        <w:t xml:space="preserve">Quelle: </w:t>
      </w:r>
      <w:r>
        <w:t>https://mcp.opencaselaw.ch/entscheid/vd_findinfo_D_cision___2014___757</w:t>
      </w:r>
    </w:p>
    <w:p>
      <w:r>
        <w:t>FR: VD_FINDINFO Décision / 2014 / 757 du 4 septembre 2014</w:t>
      </w:r>
    </w:p>
    <w:p>
      <w:r>
        <w:t>IT: VD_FINDINFO Décision / 2014 / 757 del 4 settembre 2014</w:t>
      </w:r>
    </w:p>
    <w:p>
      <w:pPr>
        <w:pStyle w:val="Heading2"/>
      </w:pPr>
      <w:r>
        <w:t>Regeste</w:t>
      </w:r>
    </w:p>
    <w:p>
      <w:r>
        <w:t>DÉTENTION PROVISOIRE, RISQUE DE RÉCIDIVE | 221 al. 1 let. c CPP (CH), 221 al. 2 CPP (CH), 227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L’ordonnance attaquée se fonde sur le risque de collusion et de passage à l’acte (art. 221 al. 1 let. b et al. 2 CPP). Il convient au préalable de rappeler que la cour de céans examine librement, en fait et en droit, si les conditions de la détention provisoire persistent au moment où elle rend sa décision. Elle dispose à cet égard d’un pouvoir de cognition complet (art. 393 al. 2 CPP). Il n’y a dès lors par lieu de limiter l’examen de la prolongation de la détention provisoire aux motifs retenus par le Tribunal des mesures de contrainte (CREP du 21 mai 2014/353 c. 2). b) Selon l’art. 221 al. 1 let. c CPP, le maintien en détention provisoire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 ATF 135 I 71 c. 2.3 ; ATF 133 I 270 c. 2.2 et les références citées,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du 16 janvier 2012 c. 3.1). Le risque de récidive peut aussi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c) En l’espèce, les considérations développées sur ce point par la cour de céans dans son précédent arrêt du 10 juin 2014 conservent toute leur pertinence, dès lors qu’il n’existe aucun élément nouveau permettant de les remettre en cause. Ainsi, le risque de réitération demeure manifeste, notamment au regard de l'instabilité psychologique et des accès de colère non maîtrisés dont T.________ a fait preuve, l’attestation établie le 27 mai 2014 par son médecin traitant étant tout à fait claire à ce propos. Par surabondance, il y a lieu de relever que cette attestation établit aussi un risque de passage à l’acte auto et/ou hétéroagressif. La détention provisoire du recourant est donc également justifiée par le risque de passage à l’acte (cf. art. 221 al. 2 CPP), étant rappelé que l’intéressé a menacé de mort I.________ et D.________. Cela étant, les résultats de l'expertise psychiatrique, qui a été ordonnée par le procureur, permettront d'évaluer plus précisément le risque de récidive et la dangerosité du recourant, lesquels sont suffisamment concrets en l'état pour justifier la détention provisoire de ce dernier. Cette expertise permettra également de déterminer les éventuelles mesures pour pallier aux risques que présente le prévenu. Aucune mesure de substitution ne saurait dès lors entrer en considération à ce stade. Les conditions de la détention provisoire étant alternatives, la question d’un éventuel risque de collusion peut rester indécise, dès lors que la détention provisoire est justifiée par les risques de réitération et de passage à l’acte.</w:t>
      </w:r>
    </w:p>
    <w:p>
      <w:r>
        <w:rPr>
          <w:b/>
        </w:rPr>
        <w:t>E. 3</w:t>
      </w:r>
    </w:p>
    <w:p>
      <w:r>
        <w:t>a) 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T.________ est détenu depuis le 26 mai 2014, soit depuis un peu plus de trois mois. Compte tenu des actes qui lui sont reprochés, le recourant s'expose à une peine d’une durée supérieure à celle de la détention provisoire ordonnée. Au vu de ces éléments, la détention provisoire ordonnée par le premier juge respecte le principe de la proportionnalité.</w:t>
      </w:r>
    </w:p>
    <w:p>
      <w:r>
        <w:rPr>
          <w:b/>
        </w:rPr>
        <w:t>E. 4</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630 fr., plus la TVA par 50 fr. 40, soit un total de 680 fr. 40, seront mis à la charge du recourant, qui succombe (art. 428 al. 1 CPP). Le remboursement à l’Etat de l’indemnité allouée au défenseur d’office de T.________ ne sera toutefois exigible que pour autant que la situation économique de ce dernier se soit améliorée (art. 135 al. 4 CPP). Par ces motifs, la Chambre des recours pénale, statuant à huis clos, prononce : I. Le recours est rejeté. II. L'ordonnance du 20 août 2014 est confirmée. III. L'indemnité allouée au défenseur d'office de T.________ est fixée à 680 fr. 40 (six cent huitante francs et quarante centimes). IV. Les frais d’arrêt, par 770 fr. (sept cent septante francs), ainsi que l’indemnité due au défenseur d’office de T.________, par 680 fr. 40 (six cent huitante francs et quarante centimes), sont mis à la charge de ce dernier. V. Le remboursement à l'Etat de l'indemnité allouée au chiffre III ci-dessus ne sera exigible que pour autant que la situation économique de T.________ se soit améliorée. VI . Le présent arrêt est exécutoire. Le président :               La greffière : Du L'arrêt qui précède, dont la rédaction a été approuvée à huis clos, est notifié, par l'envoi d'une copie complète, à : - Mme Cécile Maud Tirelli, avocate (pour T.________),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