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754 vom 17. Juli 2014</w:t>
      </w:r>
    </w:p>
    <w:p>
      <w:r>
        <w:t>VD Tribunal cantonal, 2014-07-17, FR</w:t>
      </w:r>
    </w:p>
    <w:p>
      <w:r>
        <w:rPr>
          <w:b/>
        </w:rPr>
        <w:t xml:space="preserve">Quelle: </w:t>
      </w:r>
      <w:r>
        <w:t>https://mcp.opencaselaw.ch/entscheid/vd_findinfo_D_cision___2014___754</w:t>
      </w:r>
    </w:p>
    <w:p>
      <w:r>
        <w:t>FR: VD_FINDINFO Décision / 2014 / 754 du 17 juillet 2014</w:t>
      </w:r>
    </w:p>
    <w:p>
      <w:r>
        <w:t>IT: VD_FINDINFO Décision / 2014 / 754 del 17 luglio 2014</w:t>
      </w:r>
    </w:p>
    <w:p>
      <w:pPr>
        <w:pStyle w:val="Heading2"/>
      </w:pPr>
      <w:r>
        <w:t>Regeste</w:t>
      </w:r>
    </w:p>
    <w:p>
      <w:r>
        <w:t>DEMANDE ADRESSÉE À L'AUTORITÉ, RÉCUSATION | 56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G.________ à l’encontre du Procureur K.________ (art. 13 LVCPP [loi d’introduction du code de procédure pénale suisse ; RSV 312.01]).</w:t>
      </w:r>
    </w:p>
    <w:p>
      <w:r>
        <w:rPr>
          <w:b/>
        </w:rPr>
        <w:t>E. 2</w:t>
      </w:r>
    </w:p>
    <w:p>
      <w:r>
        <w:t>a) 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w:t>
      </w:r>
    </w:p>
    <w:p>
      <w:r>
        <w:rPr>
          <w:b/>
        </w:rPr>
        <w:t>E. 6</w:t>
      </w:r>
    </w:p>
    <w:p>
      <w:r>
        <w:t>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 Enfin, n'emportent pas prévention une décision défavorable à une partie (TF 1B_105/2013 du 21 mai 2013 c. 2.1 ; TF 1B_365/2009 du 22 mars 2010 c. 3.3) ou un refus d'administrer une preuve (ATF 116 Ia 135 ; Verniory, in : Kuhn/ Jeanneret, Commentaire romand, Code de procédure pénale suisse, Bâle 2011, n. 35 ad art. 56 CPP). b) En l'espèce, la requérante soulève implicitement le motif de l’art. 56 let. f CPP et formule toute une série de reproches pour fonder sa demande de récusation du Procureur K.________. Elle reproche tout d’abord au Procureur d’avoir dit qu’elle et son époux avaient fait un faux. A cet égard, il y a lieu de relever que l’Office des poursuites a déposé une dénonciation pénale l’encontre de G.________ pour faux dans les certificats, indiquant que le document douteux avait été produit par cette dernière. On peut admettre que le faux profiterait à l’évidence à la requérante et à son mari, dans la mesure où il s’agit d’un acte mentionnant l’inexistence de poursuites et d’actes de défaut de biens, contrairement à la réalité. De ce fait, le Procureur avait des raisons de soupçonner la requérante. Celui-ci a du reste bien repris les dénégations de l’intéressée dans le procès-verbal d’audition. Ces circonstances ne donnent dès lors aucunement l'apparence de la prévention et ne font pas redouter une activité partiale du Procureur, étant précisé comme exposé ci-avant qu’il est admis, dans la phase de l'enquête préliminaire et de l'instruction, que le magistrat instructeur soit amené, provisoirement du moins, à adopter une attitude plus orientée à l'égard du prévenu. La requérante considère ensuite que le Procureur serait prévenu parce qu’il aurait parlé à l’agent d’affaires breveté X.________. On ne discerne pas dans le dossier d’éléments allant dans ce sens. S’il est possible, comme le relève le magistrat, qu’il ait informé l’intéressée de sa volonté d’entendre l’agent d’affaires en question, cette communication ne constitue toutefois pas un indice de prévention de sa part. De même, selon la requérante, le Procureur aurait relevé qu’elle ne payait pas son loyer. Cela ne ressort pas du procès-verbal ; du fait que X.________ est le mandataire du propriétaire de G.________, le Procureur peut l’avoir mentionné. Cet élément ne n’est cependant pas de nature à le rendre suspect de prévention au sens de l’art. 56 let. f CPP. La requérante voit un autre indice de prévention dans le fait que le Procureur lui ait refusé la désignation d’un défenseur d’office sans l’indiquer dans le procès-verbal. Il ressort de ce procès-verbal, signé par G.________, que le magistrat lui a posé la question de savoir si elle souhaitait un mandataire (cf. pv. aud. 1 lignes 18-20), ce à quoi elle a répondu vouloir « se défendre seule en l’état ». Cette attitude n’implique dès lors aucune apparence de prévention. On soulignera en outre que les parties à une procédure judiciaire doivent contester les décisions qu'elles estiment mal fondées par le biais des procédures de recours prévues par la loi (cf. TF 1B_105/2013 précité c. 2.2), ce que la requérante n’a manifestement pas fait en ce qui concerne la décision de refus de désignation d’un défenseur d’office du 20 mai 2014, étant rappelé qu’une décision défavorable à une partie ne saurait emporter prévention en soi. La requérante soutient encore que le mandat de comparution à l’audience du 25 juin 2014 ne mentionnerait pas le motif du mandat, ce qui pourrait être contraire à l’art. 201 CPP. Ce fait ne témoigne en tout état de cause pas d’un parti pris en sa défaveur. Une éventuelle erreur de procédure ne permet au demeurant pas de conclure à la prévention du Procureur. En ce qui concerne les autres motifs soulevés par la requérante, il faut admettre que le déroulement de l’audition du 25 juin 2014 a permis à G.________ de savoir sur quoi portait l’instruction pénale à son encontre, de sorte que le reproche fait au Procureur de ne pas avoir communiqué l’identité du plaignant, ni lu la plainte, n’est pas fondé. Dans ce sens également, on ne discerne pas en quoi la manière du Procureur K.________ de conduire l’audition de l’intéressée démontrerait l'apparence d’une prévention à son égard ; à ce titre, l’accusation de cette dernière de « tentative de contrainte » est totalement abusive. Quant au reste de ses allégations, à savoir notamment le fait que le magistrat aurait prétendument tenté de se renseigner sur son mari et sa fille, qu’il aurait dit à l’intéressée d’arrêter de se victimiser et qu’il prouverait qu’elle avait commis le faux dans les certificats, elles ne reposent sur aucune circonstance concrète, constatée objectivement. Pour le surplus, l’examen du dossier ne révèle pas d’éléments susceptibles de démontrer une quelconque prévention du Procureur K.________. Il s’ensuit qu’aucun motif de récusation sens de l'art. 56 let. f CPP n'est réalisé dans le présent cas. 3. En définitive, mal fondée, la demande de récusation présentée le 25 juin 2014 par G.________ doit être rejetée. Les frais de procédure, constitués en l’espèce de l’émolument de décision, par 770 fr. (art. 20 al. 1 TFIP [tarif des frais de procédure et indemnités en matière pénale du 28 septembre 2010 ; RSV 312.03.1]), seront mis à la charge de la requérante (art. 59 al. 4 CPP). Par ces motifs, la Chambre des recours pénale, statuant à huis clos, prononce : I. La demande de récusation présentée le 25 juin 2014 par G.________ à l’encontre du Procureur K.________ est rejetée. II. Les frais de la présente décision, par 770 fr. (sept cent septante francs), sont mis à la charge de la requérante. III. La présente décision est exécutoire. Le président : La greffière : Du La décision qui précède, dont la rédaction a été approuvée à huis clos, est notifiée, par l'envoi d'une copie complète, à : - Mme G.________, - Ministère public central ;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