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749 vom 8. Juli 2014</w:t>
      </w:r>
    </w:p>
    <w:p>
      <w:r>
        <w:t>VD Tribunal cantonal, 2014-07-08, FR</w:t>
      </w:r>
    </w:p>
    <w:p>
      <w:r>
        <w:rPr>
          <w:b/>
        </w:rPr>
        <w:t xml:space="preserve">Quelle: </w:t>
      </w:r>
      <w:r>
        <w:t>https://mcp.opencaselaw.ch/entscheid/vd_findinfo_D_cision___2014___749</w:t>
      </w:r>
    </w:p>
    <w:p>
      <w:r>
        <w:t>FR: VD_FINDINFO Décision / 2014 / 749 du 8 juillet 2014</w:t>
      </w:r>
    </w:p>
    <w:p>
      <w:r>
        <w:t>IT: VD_FINDINFO Décision / 2014 / 749 del 8 luglio 2014</w:t>
      </w:r>
    </w:p>
    <w:p>
      <w:pPr>
        <w:pStyle w:val="Heading2"/>
      </w:pPr>
      <w:r>
        <w:t>Regeste</w:t>
      </w:r>
    </w:p>
    <w:p>
      <w:r>
        <w:t>CLASSEMENT DE LA PROCÉDURE | 310 CPP (CH), 393 al. 1 let. a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une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b) En l’espèce, W.________, en sa qualité de tenancière du restaurant, avait la maîtrise effective des lieux. Or, il résulte du visionnement de l’enregistrement litigieux que les personnes mises en cause sont sorties de l’établissement au moment où la recourante leur a demandé de quitter les lieux, en précisant qu’elle ne répondrait pas à leur question. Ces personnes ne sont pas revenues par la suite contre la volonté de l’ayant droit. On ne saurait dès lors leur reprocher une violation de domicile au sens de l’art. 186 CP. Le même raisonnement peut être tenu s’agissant des infractions contre le domaine secret ou privé prévues aux art. 179bis, 179ter et 179quater CP, puisque dès le moment où la recourante a dit qu’elle ne répondrait à aucune question et a manifesté son désaccord à être filmée, ni son image ni sa voix n’apparaissent sur la vidéo litigieuse. On relèvera en outre que ces infractions ne sont punissables que sur plainte et que le droit de plainte est, par nature, strictement personnel et incessible, de sorte que la recourante ne peut se plaindre du fait que d’autres personnes auraient été filmées sans leur consentement.</w:t>
      </w:r>
    </w:p>
    <w:p>
      <w:r>
        <w:rPr>
          <w:b/>
        </w:rPr>
        <w:t>E. 4</w:t>
      </w:r>
    </w:p>
    <w:p>
      <w:r>
        <w:t>a) Selon l'art. 173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b) En l’espèce, les personnes interrogées dans le reportage litigieux se plaignent d’arriérés de salaire et d’indemnités de perte de gain non versées par la famille [...]. La syndicaliste interviewée explique que des procédures sont en cours devant le Tribunal des Prud’hommes s’agissant des salaires et des charges sociales non payés. Or, il est exact que des anciens employés du restaurant ont ouvert action devant le Tribunal des Prud’hommes pour les motifs invoqués. La recourante ne le conteste d’ailleurs pas. En outre, la syndicaliste a en particulier critiqué la lenteur de la justice, précisant que l’action syndicale avait essentiellement pour but de faire avancer les procédures judiciaires. A aucun moment, il n’a été dit que la recourante avait succombé, respectivement qu’elle avait été condamnée par le tribunal. Par conséquent, les éléments constitutifs de la diffamation ne sont pas réalisés.</w:t>
      </w:r>
    </w:p>
    <w:p>
      <w:r>
        <w:rPr>
          <w:b/>
        </w:rPr>
        <w:t>E. 5</w:t>
      </w:r>
    </w:p>
    <w:p>
      <w:r>
        <w:t>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b) En l’espèce, on relèvera d’abord que la liberté syndicale est garantie par l’art. 28 Cst. (Constitution fédérale de la Confédération suisse du 18 avril 1999; RS 101) et que les droits syndicaux comprennent notamment le droit de tenir des manifestations publiques. Ensuite, comme le relève le procureur, dans le cas particulier, l’action syndicale a été engagée dans le but d’amorcer un dialogue avec la recourante et de faire accélérer les procédures judiciaires en cours. Il n’était pas question de faire pression sur la recourante pour qu’elle signe une quelconque convention. Les images litigieuses ne montrent en outre aucune forme de violence de la part des syndicalistes ni des anciens employés du restaurant. Force est donc de constater que les mesures déployées étaient pacifistes et proportionnées aux circonstances. L’infraction de contrainte ne saurait dès lors entrer en ligne de compte.</w:t>
      </w:r>
    </w:p>
    <w:p>
      <w:r>
        <w:rPr>
          <w:b/>
        </w:rPr>
        <w:t>E. 6</w:t>
      </w:r>
    </w:p>
    <w:p>
      <w:r>
        <w:t>Au vu de l’ensemble des considérations qui précèdent, les éléments constitutifs d’une infraction pénale ne sont manifestement pas réunis. C’est donc à bon droit que le procureur n’est pas entré en matière sur la plainte pénale de W.________.</w:t>
      </w:r>
    </w:p>
    <w:p>
      <w:r>
        <w:rPr>
          <w:b/>
        </w:rPr>
        <w:t>E. 7</w:t>
      </w:r>
    </w:p>
    <w:p>
      <w:r>
        <w:t>En définitive, le recours doit être rejeté et l’ordonnance du 16 avril 2014 confirmée. La requête de W.________ tendant à l’octroi de l’assistance judiciaire gratuite pour la procédure de recours doit être rejetée, dès lors que le recours apparaissait d’emblée dénué de chances de succès, pour les motifs exposés plus haut (art. 136 al. 1 let. b CPP ; CREP 30 juillet 2014/525 c. 3 ; CREP 17 janvier 2014/16 c. 3). Les frais de la procédure de recours, constitués du seul émolument d’arrêt,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16 avril 2014 est confirmée. III. La requête d’assistance judiciaire gratuite pour la procédure de recours est rejetée. IV. Les frais d’arrêt, par 880 fr. (huit cent huitante francs), sont mis à la charge de W.________. V. Le présent arrêt est exécutoire. Le président :               La greffière : Du L'arrêt qui précède, dont la rédaction a été approuvée à huis clos, est notifié, par l'envoi d'une copie complète, à : - Mme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