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748 vom 27. August 2014</w:t>
      </w:r>
    </w:p>
    <w:p>
      <w:r>
        <w:t>VD Tribunal cantonal, 2014-08-27, FR</w:t>
      </w:r>
    </w:p>
    <w:p>
      <w:r>
        <w:rPr>
          <w:b/>
        </w:rPr>
        <w:t xml:space="preserve">Quelle: </w:t>
      </w:r>
      <w:r>
        <w:t>https://mcp.opencaselaw.ch/entscheid/vd_findinfo_D_cision___2014___748</w:t>
      </w:r>
    </w:p>
    <w:p>
      <w:r>
        <w:t>FR: VD_FINDINFO Décision / 2014 / 748 du 27 août 2014</w:t>
      </w:r>
    </w:p>
    <w:p>
      <w:r>
        <w:t>IT: VD_FINDINFO Décision / 2014 / 748 del 27 agosto 2014</w:t>
      </w:r>
    </w:p>
    <w:p>
      <w:pPr>
        <w:pStyle w:val="Heading2"/>
      </w:pPr>
      <w:r>
        <w:t>Regeste</w:t>
      </w:r>
    </w:p>
    <w:p>
      <w:r>
        <w:t>RETRAIT{VOIE DE DROIT}, RADIATION DU RÔLE | 94 al. 1 let. c LPA-VD</w:t>
      </w:r>
    </w:p>
    <w:p>
      <w:pPr>
        <w:pStyle w:val="Heading2"/>
      </w:pPr>
      <w:r>
        <w:t>Volltext</w:t>
      </w:r>
    </w:p>
    <w:p>
      <w:r>
        <w:t>Vaud Tribunal cantonal Cour des assurances sociales 27.08.2014 Décision / 2014 / 748</w:t>
      </w:r>
    </w:p>
    <w:p>
      <w:r>
        <w:t>RETRAIT{VOIE DE DROIT}, RADIATION DU RÔLE | 94 al. 1 let. c LPA-VD</w:t>
      </w:r>
    </w:p>
    <w:p>
      <w:r>
        <w:t>TRIBUNAL CANTONAL AI 139/14 - 218/2014 ZD14.025428 COUR DES ASSURANCES SOCIALES _____________________________________________ Décision du 27 août 2014 _____________________ Présidence de               Mme Thalmann , juge unique Greffière :              Mme Rossi ***** Cause pendante entre : B.________ , à Nyon, recourante, et Office de l'assurance-invalidité pour le canton de Vaud , à Vevey, intimé. _______________ Art. 94 al. 1 let. c LPA-VD Vu la décision rendue le 11 juin 2014 par l’Office de l'assurance-invalidité pour le canton de Vaud supprimant l’allocation pour impotent de B.________, vu le recours formé le 20 juin 2014 par B.________ à l’encontre de cette décision, vu la déclaration de retrait de recours du 25 août 2014 de la recourante ; attendu qu’il y a lieu, dans ces conditions, de rayer la cause du rôle par suite de retrait du recours, selon la procédure prévue à l’art. 94 al. 1 let. c LPA-VD (loi vaudoise du 28 octobre 2008 sur la procédure administrative ; RSV 173.36), qu’il n’y a pas lieu de percevoir des frais judiciaires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B.________,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