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747 vom 3. September 2014</w:t>
      </w:r>
    </w:p>
    <w:p>
      <w:r>
        <w:t>VD Tribunal cantonal, 2014-09-03, FR</w:t>
      </w:r>
    </w:p>
    <w:p>
      <w:r>
        <w:rPr>
          <w:b/>
        </w:rPr>
        <w:t xml:space="preserve">Quelle: </w:t>
      </w:r>
      <w:r>
        <w:t>https://mcp.opencaselaw.ch/entscheid/vd_findinfo_D_cision___2014___747</w:t>
      </w:r>
    </w:p>
    <w:p>
      <w:r>
        <w:t>FR: VD_FINDINFO Décision / 2014 / 747 du 3 septembre 2014</w:t>
      </w:r>
    </w:p>
    <w:p>
      <w:r>
        <w:t>IT: VD_FINDINFO Décision / 2014 / 747 del 3 settembre 2014</w:t>
      </w:r>
    </w:p>
    <w:p>
      <w:pPr>
        <w:pStyle w:val="Heading2"/>
      </w:pPr>
      <w:r>
        <w:t>Regeste</w:t>
      </w:r>
    </w:p>
    <w:p>
      <w:r>
        <w:t>LIBÉRATION CONDITIONNELLE, PRONOSTIC | 86 CP, 26 LEP, 38 LEP</w:t>
      </w:r>
    </w:p>
    <w:p>
      <w:pPr>
        <w:pStyle w:val="Heading2"/>
      </w:pPr>
      <w:r>
        <w:t>Erwägungen</w:t>
      </w:r>
    </w:p>
    <w:p>
      <w:r>
        <w:rPr>
          <w:b/>
        </w:rPr>
        <w:t>E. 1</w:t>
      </w:r>
    </w:p>
    <w:p>
      <w:r>
        <w:t>a)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a) 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 b) En l'espèce, la condition objective de l’exécution des deux tiers de la peine prévue par l'art. 86 al. 1 CP est réalisée, ce depuis le 29 août 2014. Il en va de même de la condition du bon comportement du recourant en détention, qui même s’il n’est pas exempt de tout reproche, ne s’oppose pas à lui seul à la libération conditionnelle, conformément à la jurisprudence fédérale qui considère qu'un comportement critiquable du prévenu en détention ne dispense l'autorité d'examiner les conditions relatives au pronostic que si ce comportement atteint une certaine gravité (ATF 119 IV 5 c. 1a). Seule est donc litigieuse la question du pronostic à poser en vertu de l'art. 86 al. 1 CP. A cet égard, la Cour de céans ne peut qu’adhérer aux motifs exposés par le Juge d’application des peines et considère également que le pronostic est clairement défavorable. Le recourant, âgé de 24 ans, en Suisse depuis deux ans, a été condamné à pas moins de cinq reprises pour des infractions essentiellement contre le patrimoine et à la LStup, sans qu’il n’en découle une prise de conscience de sa part. Au contraire, celui-ci apparaît manifestement indifférent à ses condamnations et peu sensible à la répression pénale. Sa première période de détention ne l’a en effet pas amené à faire preuve d’introspection et N.________ a persévéré dans la délinquance à sa sortie de prison, en commettant de nouveaux crimes et délits quelques mois seulement après sa libération, et ce alors même qu’il se savait l’objet d’enquêtes pénales récentes en cours. Bien qu’il ait déclaré à l’audience du 21 août 2014 regretter ses actes, il continue pourtant à les minimiser en les imputant à ses consommations d’alcool et de drogues. Cela met en évidence un manque patent d’amendement. Au regard de ces éléments, on peut également douter de la promesse de l’intéressé de respecter les règles en cas de libération conditionnelle dès lors qu’il ne s’est, à ce jour, jamais remis en question. En outre, sa situation est précaire et ses projets pour sa sortie ne sont ni concrets, ni aboutis, de sorte que le recourant n’a aucune perspective de réinsertion. Certes, il a expliqué vouloir rester en Suisse tant que ses mains ne seraient pas soignées ; il retournerait dans son pays d’origine dès que son état de santé le lui permettrait et utiliserait l’argent qu’il recevrait pour l’agression subie afin de lancer une affaire en Tunisie. Il s’agit là néanmoins de projets particulièrement flous et peu sérieux, ce qui tend à infirmer le fait que N.________ ait une réelle intention de quitter le territoire helvétique pour rentrer en Tunisie après le traitement de son handicap. On soulignera du reste que l’intéressé, s’il bénéficie à ce jour d’une autorisation provisoire de séjour (permis N), ne peut pas travailler, ne dispose pas de revenus propres et ne peut compter sur aucun proche ou tiers pour l’aider financièrement ; à ce titre, il a précisé dans son recours qu’il n’avait jamais reçu d’argent de son avocat, contrairement à ce qu’il avait indiqué au Juge d’application des peines lors de son audition. On ne peut de plus pas exclure que son statut sur le plan du droit des étrangers devienne à l’avenir irrégulier, dans l’hypothèse où le recours qu’il a interjeté contre la décision refusant de lui accorder l’asile devait être rejeté, ce qui renforcerait la situation déjà précaire de l’intéressé. Ces éléments conduisent ainsi à retenir que s’il devait être libéré conditionnellement, le recourant se retrouverait alors dans les mêmes circonstances que celles qui prévalaient lors de la commission des infractions pour lesquelles il a été condamné, de sorte qu’il existe un risque manifeste de récidive, en particulier s’agissant d’infractions contre le patrimoine perpétrées afin de subvenir à ses besoins. Au surplus, à l’instar du Juge d’application des peines, on relèvera que la poursuite de l’exécution de la peine n’est pas un obstacle à l’obtention de soins. Il résulte de ce qui précède que c’est à bon droit que le Juge d'application des peines, posant un pronostic défavorable quant au comportement futur de N.________, a refusé de lui accorder la libération conditionnelle.</w:t>
      </w:r>
    </w:p>
    <w:p>
      <w:r>
        <w:rPr>
          <w:b/>
        </w:rPr>
        <w:t>E. 3</w:t>
      </w:r>
    </w:p>
    <w:p>
      <w:r>
        <w:t>En définitive, le recours, manifestement mal fondé, doit être rejeté sans autres échanges d'écritures (art. 390 al. 2 CPP) et l’ordonnance entreprise confirmée. Les frais de la procédure de recours, constitués en l’espèce de l’émolument d'arrêt, par 990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21 août 2014 est confirmée. III. Les frais d'arrêt, par 990 fr. (neuf cent nonante francs), sont mis à la charge de N.________. IV. Le présent arrêt est exécutoire. Le président : La greffière : Du L'arrêt qui précède, dont la rédaction a été approuvée à huis clos, est notifié, par l'envoi d'une copie complète, à : - M. N.________, - Ministère public central ; et communiqué à : - M. Thierry de Mestral, avocat (pour N.________), - M. le Juge d’application des peines, - Mme la Procureure de l’arrondissement de Lausanne, - Office d’exécution des peines (réf. : OEP/PPL/101882/AVI/ipe), - Direction de la prison de la Tuilière, - Service de la population du canton de Vaud, secteur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