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729 vom 1. September 2014</w:t>
      </w:r>
    </w:p>
    <w:p>
      <w:r>
        <w:t>VD Tribunal cantonal, 2014-09-01, FR</w:t>
      </w:r>
    </w:p>
    <w:p>
      <w:r>
        <w:rPr>
          <w:b/>
        </w:rPr>
        <w:t xml:space="preserve">Quelle: </w:t>
      </w:r>
      <w:r>
        <w:t>https://mcp.opencaselaw.ch/entscheid/vd_findinfo_D_cision___2014___729</w:t>
      </w:r>
    </w:p>
    <w:p>
      <w:r>
        <w:t>FR: VD_FINDINFO Décision / 2014 / 729 du 1 septembre 2014</w:t>
      </w:r>
    </w:p>
    <w:p>
      <w:r>
        <w:t>IT: VD_FINDINFO Décision / 2014 / 729 del 1 settembre 2014</w:t>
      </w:r>
    </w:p>
    <w:p>
      <w:pPr>
        <w:pStyle w:val="Heading2"/>
      </w:pPr>
      <w:r>
        <w:t>Regeste</w:t>
      </w:r>
    </w:p>
    <w:p>
      <w:r>
        <w:t>DÉCISION D'IRRECEVABILITÉ, AVANCE DE FRAIS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A.________ a déposé un recours contre l’ordonnance de classement rendue le 15 juillet 2014 par le Ministère public de l’arrondissement de Lausanne. Par avis du 24 juillet 2014, la direction de la procédure a imparti au recourant un délai au 13 août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doit dès lors être déclaré irrecevable par le juge unique de la Chambre des recours pénale, compétent en l’espèce pour statuer seul en application de l’art. 395 let. b CPP (art. 13 al. 2 LVCPP [Loi d'introduction du Code de procédure pénale suisse ; RSV 312.01]).</w:t>
      </w:r>
    </w:p>
    <w:p>
      <w:r>
        <w:rPr>
          <w:b/>
        </w:rPr>
        <w:t>E. 3</w:t>
      </w:r>
    </w:p>
    <w:p>
      <w:r>
        <w:t>Les frais de la procédure de recours, constitués en l'espèce du seul émolument d'arrêt, par 270 fr. (art. 422 al. 1 CPP et 20 al. 1 TFIP [Tarif des frais de procédure et indemnités en matière pénale du 28 septembre 2010 ; RSV 312.03.1]), seront laissés à la charge de l’Etat (art. 423 al. 1 CPP). Par ces motifs, le juge de la Chambre des recours pénale, statuant à huis clos, prononce : I. Le recours est irrecevable. II. Les frais de la procédure de recours, par 270 fr. (deux cent septante francs), sont laissés à la charge de l’Etat. III. Le présent arrêt est exécutoire. Le juge :               La greffière : Du L'arrêt qui précède, dont la rédaction a été approuvée à huis clos, est notifié, par l'envoi d'une copie complète, à : - M. Pascal de Preux, avocat (pour [...]), - M. A.________, - M. [...], - Mme [...], - M.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