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727 vom 23. August 2014</w:t>
      </w:r>
    </w:p>
    <w:p>
      <w:r>
        <w:t>VD Tribunal cantonal, 2014-08-23, FR</w:t>
      </w:r>
    </w:p>
    <w:p>
      <w:r>
        <w:rPr>
          <w:b/>
        </w:rPr>
        <w:t xml:space="preserve">Quelle: </w:t>
      </w:r>
      <w:r>
        <w:t>https://mcp.opencaselaw.ch/entscheid/vd_findinfo_D_cision___2014___727</w:t>
      </w:r>
    </w:p>
    <w:p>
      <w:r>
        <w:t>FR: VD_FINDINFO Décision / 2014 / 727 du 23 août 2014</w:t>
      </w:r>
    </w:p>
    <w:p>
      <w:r>
        <w:t>IT: VD_FINDINFO Décision / 2014 / 727 del 23 agosto 2014</w:t>
      </w:r>
    </w:p>
    <w:p>
      <w:pPr>
        <w:pStyle w:val="Heading2"/>
      </w:pPr>
      <w:r>
        <w:t>Regeste</w:t>
      </w:r>
    </w:p>
    <w:p>
      <w:r>
        <w:t>DÉTENTION PROVISOIRE, SOUPÇON, RISQUE DE COLLUSION |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compte tenu des éléments au dossier, en particulier du procès-verbal d’audition de V.________ du 22 août 2014, il existe une présomption suffisamment sérieuse de culpabilité à l’encontre du prévenu, ce que celui-ci ne conteste d’ailleurs pas.</w:t>
      </w:r>
    </w:p>
    <w:p>
      <w:r>
        <w:rPr>
          <w:b/>
        </w:rPr>
        <w:t>E. 3</w:t>
      </w:r>
    </w:p>
    <w:p>
      <w:r>
        <w:t>Le recourant conteste en revanche le risque de collusion (art. 221 al. 1 let. b CPP). a)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 6.2 et 6.4) – vise à garantir la constatation exacte et complète des faits. b) En l’espèce, la Procureure a indiqué dans sa demande de détention provisoire que les investigations étaient en cours en vue de déterminer l’ampleur de l’activité délictueuse et d’identifier les fournisseurs ainsi que les éventuels autres comparses du prévenu. Ainsi, à ce stade de l’enquête, qui n’en est qu’à ses débuts, le résultat des investigations pourrait être compromis si le recourant venait à être remis en liberté. A cet égard, le Tribunal des mesures de contrainte a à juste titre limité à un mois la détention provisoire, période qui devrait permettre à la Procureure de procéder aux mesures d’instruction nécessaires. Enfin, le fait que l’employeur du recourant soit dans une situation difficile n’est pas pertinent puisque c’est en raison de son activité illicite et non de l’enquête que le prévenu est détenu. Au vu de ce qui précède, le risque de collusion s'oppose en l’état à la levée de la détention provisoire du recourant.</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V.________ est détenu depuis le 21 août 2014, soit depuis un peu plus d’une semaine. Compte tenu des actes qui lui sont reprochés, le recourant s'expose à une peine d’une durée supérieure à celle de la détention provisoire ordonnée. Au vu de ces éléments, la détention provisoire ordonnée par le premier juge respecte le principe de proportionnalité. Au surplus, il convient de rappeler que la détention prolongée dans les locaux de la police n’est pas un motif de libération (ATF 139 IV 41 c. 2.2).</w:t>
      </w:r>
    </w:p>
    <w:p>
      <w:r>
        <w:rPr>
          <w:b/>
        </w:rPr>
        <w:t>E. 5</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550 fr. (art. 20 al. 1 TFIP [tarif des frais de procédure et indemnités en matière pénale du 28 septembre 2010; RSV 312.03.1]) et des frais imputables à la défense d’office (art. 422 al. 1 et 2 let. a CPP), fixés à 450 fr., plus la TVA par 36 fr., soit 486 fr. au total, seront mis à la charge de V.________,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23 août 2014 est confirmée. III. L'indemnité allouée au défenseur d'office de V.________ est fixée à 486 fr. (quatre cent huitante-six francs). IV. Les frais d’arrêt, par 550 fr. (cinq cent cinquante francs), ainsi que l’indemnité due au défenseur d’office de V.________, par 486 fr. (quatre cent huitante-six francs), sont mis à la charge de ce dernier. V. Le remboursement à l'Etat de l'indemnité allouée au chiffre III ci-dessus ne sera exigible que pour autant que la situation économique de V.________ se soit améliorée. VI. Le présent arrêt est exécutoire. Le président :               La greffière : Du L'arrêt qui précède, dont la rédaction a été approuvée à huis clos, est notifié, par l'envoi d'une copie complète, à : - Mme Kathrin Gruber, avocate (pour V.________),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