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718 vom 27. August 2014</w:t>
      </w:r>
    </w:p>
    <w:p>
      <w:r>
        <w:t>VD Tribunal cantonal, 2014-08-27, FR</w:t>
      </w:r>
    </w:p>
    <w:p>
      <w:r>
        <w:rPr>
          <w:b/>
        </w:rPr>
        <w:t xml:space="preserve">Quelle: </w:t>
      </w:r>
      <w:r>
        <w:t>https://mcp.opencaselaw.ch/entscheid/vd_findinfo_D_cision___2014___718</w:t>
      </w:r>
    </w:p>
    <w:p>
      <w:r>
        <w:t>FR: VD_FINDINFO Décision / 2014 / 718 du 27 août 2014</w:t>
      </w:r>
    </w:p>
    <w:p>
      <w:r>
        <w:t>IT: VD_FINDINFO Décision / 2014 / 718 del 27 agosto 2014</w:t>
      </w:r>
    </w:p>
    <w:p>
      <w:pPr>
        <w:pStyle w:val="Heading2"/>
      </w:pPr>
      <w:r>
        <w:t>Regeste</w:t>
      </w:r>
    </w:p>
    <w:p>
      <w:r>
        <w:t>DÉTENTION PROVISOIRE, RISQUE DE COLLUSION | 221 al. 1 let. b CPP (CH), 393 al. 1 let. c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393 al. 1 let. c CPP), par le détenu qui a qualité pour recourir (art. 222 et 382 al. 1 CPP) et dans les formes prescrites (art. 385 al. 1 CPP), le recours est recevable.</w:t>
      </w:r>
    </w:p>
    <w:p>
      <w:r>
        <w:rPr>
          <w:b/>
        </w:rPr>
        <w:t>E. 2</w:t>
      </w:r>
    </w:p>
    <w:p>
      <w:r>
        <w:t>a)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Selon l'art. 212 al. 3 CPP, la détention provisoire et la détention pour des motifs de sûreté ne doivent pas durer plus longtemps que la peine privative de liberté prévisible. b) La mise en détention provisoire n’est possible que s’il existe à l’égard de l’auteur présumé, et préalablement à toute autre cause, de graves soupçons de culpabilité d’avoir commis un crime ou un délit (ATF 139 IV 186 c. 2; Schmocker, in: Kuhn/Jeanneret [éd.], Commentaire romand, Code de procédure pénale suisse, Bâle 2011, nn. 7 ss ad art. 221 CPP, pp. 1024 ss). En l’espèce, le 23 juillet 2014, F.________ a déposé plainte contre inconnu pour dénoncer le vol d’un montant de 175'000 fr. en espèces, qui aurait eu lieu à son domicile, à Lausanne, entre la fin du mois de mai et le 23 juillet 2014. Elle a expliqué qu’elle conservait cette somme provenant d’un héritage de famille ainsi que d’économies personnelles, en petites coupures, dans des enveloppes, dans l’armoire de sa chambre. Or, le couple rendait régulièrement visite à F.________, J.________ ayant en outre fait des travaux dans la chambre à coucher de cette dernière durant la période incriminée. Par ailleurs, le 13 août 2014, alors qu’ils étaient en partance pour l’Algérie, J.________ et son épouse ont été appréhendés à la frontière franco-suisse de Bardonnex, à Genève, au volant de leur véhicule. Les contrôles effectués ont révélé que chacun d’entre eux dissimulait sur lui une somme de 20'000 Euros et qu’ils étaient en possession de huit téléphones portables. Enfin, les explications des prévenus sur le montant en Euros retrouvé sur eux sont en l’état peu convaincantes. En effet, selon B.________, il s’agirait d’économies réalisées sur son salaire, celle-ci percevant toutefois un salaire mensuel peu élevé, soit 2'800 francs. Selon J.________, il s’agirait d’économies réalisées sur la rente AI qu’il perçoit, ainsi que sur des gains obtenus lors de compétitions sportives ayant eu lieu avant 2004. Compte tenu des circonstances de son arrestation, ces explications demeurent cependant douteuses. Au vu de ce qui précède, il existe à ce stade de l’enquête, qui n’en est qu’à ses débuts, des indices concrets permettant de penser que l'intéressé est impliqué dans les faits qui lui sont reprochés. Par conséquent, il existe contre le recourant des présomptions de culpabilité suffisantes.</w:t>
      </w:r>
    </w:p>
    <w:p>
      <w:r>
        <w:rPr>
          <w:b/>
        </w:rPr>
        <w:t>E. 3</w:t>
      </w:r>
    </w:p>
    <w:p>
      <w:r>
        <w:t>a) L’ordonnance attaquée se fonde sur le risque de collusion (art. 221 al. 1 let. b). b) 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manoeuvres,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132 I 21 c. 3.2; TF 1B_55/2010 du 11 mars 2010 c. 3.1 et les références citées). c) En l’espèce, des mesures d’instruction visant à établir l’implication du recourant et de son épouse sont actuellement en cours. Il s’agit principalement de procéder à la perquisition des domiciles des époux, qui vivent séparés, et d’auditionner le fils de F.________, également soupçonné. A ce stade de l’enquête, le résultat des investigations pourrait être compromis si le recourant venait à être remis en liberté. En effet, il est fort à craindre que ce dernier fasse disparaître des preuves et/ou le butin de son activité délictuelle, qu’il se concerte avec son épouse ou avec des tiers ou qu’il essaie d’influencer F.________, en vue de faire obstacle à la manifestation de la vérité. Au vu de ce qui précède, le risque de collusion s'oppose en l’état à la levée de la détention provisoire du recourant. En outre, aucune mesure de substitution ne saurait éliminer ce risque.</w:t>
      </w:r>
    </w:p>
    <w:p>
      <w:r>
        <w:rPr>
          <w:b/>
        </w:rPr>
        <w:t>E. 4</w:t>
      </w:r>
    </w:p>
    <w:p>
      <w:r>
        <w:t>a) Concernant le respect du principe de proportionnalité, il y a lieu de relever que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 b) En l'espèce, J.________ est détenu depuis le 13 août 2014, soit depuis deux semaines. Compte tenu des actes qui lui sont reprochés, le recourant s'expose à une peine d’une durée supérieure à celle de la détention provisoire ordonnée. Au vu de ces éléments, la détention provisoire ordonnée par le premier juge respecte le principe de proportionnalité.</w:t>
      </w:r>
    </w:p>
    <w:p>
      <w:r>
        <w:rPr>
          <w:b/>
        </w:rPr>
        <w:t>E. 5</w:t>
      </w:r>
    </w:p>
    <w:p>
      <w:r>
        <w:t>Il résulte de ce qui précède que le recours, manifestement mal fondé, doit être rejeté sans autre échange d’écritures (art. 390 al. 2 CPP) et l'ordonnance attaquée confirmée. Les frais de la procédure de recours, constitués en l’espèce de l'émolument d'arrêt (art. 422 al. 1 CPP), par 660 fr. (art. 20 al. 1 TFIP [tarif des frais de procédure et indemnités en matière pénale du 28 septembre 2010; RSV 312.03.1]), et des frais imputables à la défense d’office (art. 422 al. 1 et 2 let. a CPP), fixés à 540 fr., plus la TVA par 43 fr. 20, soit un total de 583 fr. 20, seront mis à la charge du recourant, qui succombe (art. 428 al. 1 CPP). Le remboursement à l’Etat de l’indemnité allouée au défenseur d’office de J.________ ne sera toutefois exigible que pour autant que la situation économique de ce dernier se soit améliorée (art. 135 al. 4 CPP). Par ces motifs, la Chambre des recours pénale, statuant à huis clos, prononce : I. Le recours est rejeté. II. L'ordonnance du 15 août 2014 est confirmée. III. L'indemnité allouée au défenseur d'office de J.________ est fixée à 583 fr. 20 (cinq cent huitante-trois francs et vingt centimes). IV. Les frais d’arrêt, par 660 fr. (six cent soixante francs), ainsi que l’indemnité due au défenseur d’office de J.________, par 583 fr. 20 (cinq cent huitante-trois francs et vingt centimes), sont mis à la charge de ce dernier. V. Le remboursement à l'Etat de l'indemnité allouée au chiffre III ci-dessus ne sera exigible que pour autant que la situation économique de J.________ se soit améliorée. VI . Le présent arrêt est exécutoire. Le président :               La greffière : Du L'arrêt qui précède, dont la rédaction a été approuvée à huis clos, est notifié, par l'envoi d'une copie complète, à : - M. David Parisod, avocat (pour J.________), - Ministère public central; et communiqué à : ‑ M. le Président du Tribunal des mesures de contrainte,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