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716 vom 26. August 2014</w:t>
      </w:r>
    </w:p>
    <w:p>
      <w:r>
        <w:t>VD Tribunal cantonal, 2014-08-26, FR</w:t>
      </w:r>
    </w:p>
    <w:p>
      <w:r>
        <w:rPr>
          <w:b/>
        </w:rPr>
        <w:t xml:space="preserve">Quelle: </w:t>
      </w:r>
      <w:r>
        <w:t>https://mcp.opencaselaw.ch/entscheid/vd_findinfo_D_cision___2014___716</w:t>
      </w:r>
    </w:p>
    <w:p>
      <w:r>
        <w:t>FR: VD_FINDINFO Décision / 2014 / 716 du 26 août 2014</w:t>
      </w:r>
    </w:p>
    <w:p>
      <w:r>
        <w:t>IT: VD_FINDINFO Décision / 2014 / 716 del 26 agosto 2014</w:t>
      </w:r>
    </w:p>
    <w:p>
      <w:pPr>
        <w:pStyle w:val="Heading2"/>
      </w:pPr>
      <w:r>
        <w:t>Regeste</w:t>
      </w:r>
    </w:p>
    <w:p>
      <w:r>
        <w:t>DÉTENTION PROVISOIRE, SOUPÇON, RISQUE DE FUITE | 221 al. 1 let. a CPP (CH), 222 CPP (CH), 228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Selon l’art. 228 CPP, le prévenu peut en principe présenter en tout temps, par écrit ou oralement pour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2.2</w:t>
      </w:r>
    </w:p>
    <w:p>
      <w:r>
        <w:t>Le recourant conteste tout d'abord l'existence de soupçons de culpabilité suffisants.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l'espèce, la police a procédé à un travail d'investigation approfondi (cf. les rapports des 5 avril, 21 mai et 2 juillet 2014). Il ressort en premier lieu de l'enquête que la présence du recourant en Suisse lors de son arrestation est quelque peu surprenante. Le recourant est ressortissant de Belgique et du Sénégal. Selon ses déclarations (PV aud. du 5 avril 2014, réponse 4), il est marié et vit en Belgique, avec son épouse et ses deux enfants, nés en 2009 et 2011. Il étudierait actuellement dans une école d'agriculture. Il s'est rendu au Sénégal le 27 mars 2014, où il a séjourné jusqu'au 3 avril suivant, date à laquelle il a pris l'avion pour rentrer à Bruxelles. A son arrivée, le 4 avril 2014, il a semble-t-il immédiatement pris le train pour se rendre à Yverdon-les-Bains, selon ses dires pour y passer le week-end en compagnie de son ami X.________, dont il aurait fait la connaissance à Paris, trois mois avant leur arrestation, lors d'une rencontre de hasard dans une discothèque (PV aud. du recourant du 5 avril 2014, réponse 7). L'étude des raccordements téléphoniques des deux intéressés révèlent que ceux-ci ont été en contact à trente-trois reprises l'après-midi et le soir en question (rapport du 2 juillet 2014, p. 9). Ils se sont retrouvés à Yverdon-les-Bains aux alentours de minuit. Ils se sont rendus dans une chambre d'hôtel que X.________ avait réservée. Quelques minutes plus tard, X.________ a quitté l'hôtel, tandis que le recourant est resté dans la chambre. Vers 00h35, X.________ est revenu en compagnie d'un troisième homme, de type africain, qui n'a pas pu être identifié à ce jour. Selon les déclarations de X.________, ce troisième homme lui aurait alors fourni les fingers retrouvés lors de la perquisition de la chambre d'hôtel, que X.________ aurait ensuite déposés sur le sol de la salle de bain. A en croire X.________ et le recourant, ce dernier n'aurait nullement été impliqué dans la transaction, mais se serait borné à "surfer" de son côté avec son téléphone portable pendant que les deux autres hommes discutaient. Le recourant prétend être allé à la salle de bain, avoir vu ce qui se trouvait sur le sol, et avoir interrogé son ami à ce sujet, qui lui aurait répondu qu'il lui expliquerait plus tard (PV aud. du recourant du 5 mai 2014, réponse 6). Peu après 1h50, les trois personnes ont quitté l'hôtel pour se rendre en ville d'Yverdon-les-Bains. L'arrestation du recourant et de X.________ est intervenue vers 4h55. Plusieurs indices conduisent à douter de la version des faits des intéressés, qui tend à mettre hors de cause le recourant. Tout d'abord, l'enquête a établi l'existence de transferts d'argent entre X.________, le recourant et un troisième homme, un dénommé P.________ ou celui qui aurait usurpé son identité (cf. rapport du 2 juillet 2014, p. 18), qui pourrait être le troisième homme non identifié. En bref, le 30 novembre 2013, depuis Yverdon-les-Bains, X.________ a fait transférer à P.________" un montant de 915 francs; le 4 février 2014, depuis Yverdon-les-Bains, P.________" a fait transférer au recourant un montant de 191 fr. 13; enfin, le 3 avril 2014, à la veille des faits, X.________ a fait transférer au recourant un montant de 677 fr. 34 (cf. rapport du 2 juillet 2014, p. 16). Interpellés sur la cause de ces transferts, X.________ et le recourant ont prétendu qu'il s'agissait de gestes de solidarité, ce qui paraît douteux, étant rappelé que le recourant n'a prétendument fait la connaissance de X.________ que trois mois avant leur arrestation. Il s'est en outre avéré que la boulette de cocaïne retrouvée dans le gilet du recourant et les trente-trois fingers découverts avaient un profil chimique commun (cf. rapport du 2 juillet 2014, p. 15), ce qui infirme les explications du recourant quant à la provenance de cette boulette et le relie aux fingers . Enfin, un sac de trois kilos de café moulu a été découvert dans la valise du recourant, lequel, selon la police, peut servir à couvrir l'odeur de la cocaïne en cas de contrôle policier impliquant le concours d'un chien spécialisé (cf. rapport du 2 juillet 2014, p. 19). Au vu de ce qui précède, les soupçons de l'implication du recourant dans un trafic de cocaïne et en particulier dans la livraison des fingers en cause sont suffisamment forts pour justifier le maintien en détention provisoire.</w:t>
      </w:r>
    </w:p>
    <w:p>
      <w:r>
        <w:rPr>
          <w:b/>
        </w:rPr>
        <w:t>E. 2.3</w:t>
      </w:r>
    </w:p>
    <w:p>
      <w:r>
        <w:t>Le recourant conteste l’existence des risques de fuite, de réitération et de collusion soulevés par le Ministère public. Le Tribunal des mesures de contrainte s'est uniquement fondé sur le risque de fuite.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En l'espèce, le recourant n'a aucun lien avec la Suisse et il ne cache pas que dès qu'il en aura la possibilité, il retournera en Belgique, où l'on n'a pas d'indication fiable sur la stabilité de sa situation. Dans ces circonstances, le risque qu'il soit alors tenté de se soustraire aux poursuites pénales est bien réel, ce d'autant qu'il pourra se prévaloir du fait qu'il est ressortissant belge pour s'opposer à d'éventuelles démarches d'extradition. Le risque de fuite est dès lors concret. Les risques fondant la détention provisoire étant des motifs alternatifs, la question de l’existence d’un éventuel risque de collusion ou de réitération peut demeurer indécise, dès lors que la détention est justifiée par le risque de fuite.</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Au vu des actes reprochés au recourant, la durée de la détention avant jugement subie à ce jour ne s’approche pas encore de la durée de la peine privative de liberté à laquelle il faudrait s’attendre concrètement en cas de condamnation. Il est par ailleurs relevé qu'en date du 22 août 2014, le Ministre public a d'ores et déjà engagé l'accusation devant le Tribunal correctionnel de l'arrondissement de La Broye et du Nord Vaudois et qu'une procédure de détention pour motifs de sûreté est actuellement pendante devant le Tribunal des mesures de contrainte.</w:t>
      </w:r>
    </w:p>
    <w:p>
      <w:r>
        <w:rPr>
          <w:b/>
        </w:rPr>
        <w:t>E. 4</w:t>
      </w:r>
    </w:p>
    <w:p>
      <w:r>
        <w:t>Le tribunal compétent ordonne une ou plusieurs mesures moins sévères en lieu et place de la détention si ces mesures permettent d’atteindre le même but que la détention (art. 237 al. 1 CPP). En l'espèce, aucune mesure de substitution n'est à même de prévenir le risque retenu.</w:t>
      </w:r>
    </w:p>
    <w:p>
      <w:r>
        <w:rPr>
          <w:b/>
        </w:rPr>
        <w:t>E. 5</w:t>
      </w:r>
    </w:p>
    <w:p>
      <w:r>
        <w:t>En définitive, le recours doit être rejeté sans autre échange d’écritures (art. 390 al. 2 CPP) et l'ordonnance du 11 août 2014 confirmée. L’indemnité due au défenseur d’office du recourant sera fixée à 270 fr., plus la TVA, par 21 fr. 60, ce qui porte le montant alloué à 291 fr. 60.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11 août 2014 est confirmée. III. L’indemnité due au défenseur d’office de C.________ est fixée à 291 fr. 60 (deux cent nonante et un francs et soixante centimes). IV. L'émolument d’arrêt, par 880 fr. (huit cent huitante francs), ainsi que l’indemnité due au défenseur d’office de C.________, par 291 fr. 60 (deux cent nonante et un francs et soixante centimes), sont mis à la charge de ce dernier.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Mme Joëlle Zimmermann, avocate (pour C.________), - Ministère public central, et communiqué à : ‑ Mme la Présidente du Tribunal des mesures de contrainte, - M. le Procureur de l’arrondissement de La Côte, - M. le Président du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