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701 vom 21. August 2014</w:t>
      </w:r>
    </w:p>
    <w:p>
      <w:r>
        <w:t>VD Tribunal cantonal, 2014-08-21, FR</w:t>
      </w:r>
    </w:p>
    <w:p>
      <w:r>
        <w:rPr>
          <w:b/>
        </w:rPr>
        <w:t xml:space="preserve">Quelle: </w:t>
      </w:r>
      <w:r>
        <w:t>https://mcp.opencaselaw.ch/entscheid/vd_findinfo_D_cision___2014___701</w:t>
      </w:r>
    </w:p>
    <w:p>
      <w:r>
        <w:t>FR: VD_FINDINFO Décision / 2014 / 701 du 21 août 2014</w:t>
      </w:r>
    </w:p>
    <w:p>
      <w:r>
        <w:t>IT: VD_FINDINFO Décision / 2014 / 701 del 21 agosto 2014</w:t>
      </w:r>
    </w:p>
    <w:p>
      <w:pPr>
        <w:pStyle w:val="Heading2"/>
      </w:pPr>
      <w:r>
        <w:t>Regeste</w:t>
      </w:r>
    </w:p>
    <w:p>
      <w:r>
        <w:t>DÉTENTION PROVISOIRE, RISQUE DE FUITE, PROPORTIONNALITÉ | 221 al. 1 let. a CPP (CH), 228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 173.01]). b) En l’espèce, le recours, qui a été interjeté en temps utile devant l’autorité compétente et satisfait aux conditions de forme posées par l’art. 385 al. 1 CPP, est recevable.</w:t>
      </w:r>
    </w:p>
    <w:p>
      <w:r>
        <w:rPr>
          <w:b/>
        </w:rPr>
        <w:t>E. 2</w:t>
      </w:r>
    </w:p>
    <w:p>
      <w:r>
        <w:t>a) Conformément à l’art. 220 al. 1 CPP, la détention provisoire s’achève lorsque le prévenu commence à purger sa peine privative de liberté de manière anticipée. Lors de l’exécution anticipée de la peine, il ne s’agit donc plus de détention provisoire ou de détention pour des motifs de sûreté (Härri, in Niggli/Heer/Wiprächtiger (éd.), Basler Kommentar, Schweizerische Strafprozessordnung, 2011, n. 2 ad art. 236 CPP). Selon la jurisprudence, l’art. 227 CPP (demande de prolongation de la détention provisoire) ne s’applique pas lorsqu’une personne qui se trouvait précédemment en détention provisoire entame l’exécution anticipée de sa peine (ATF 137 IV 177 c. 2.1). La procédure pénale suisse ne prévoit pas que le Tribunal des mesure de contrainte doive, de manière analogue, vérifier d’office périodiquement que les conditions de la détention sont encore remplies, après que le prévenu a commencé l’exécution anticipée de la peine (ATF 137 IV 177 c. 2.1), l’art. 236 CPP ne comportant aucun renvoi à l’art. 227 al. 7 CPP. Toutefois, le prévenu bénéficiant de ce régime conserve la possibilité de solliciter en tout temps sa mise en liberté en vertu des art. 31 al. 4 Cst. (Constitution fédérale de la Confédération suisse du 18 avril 1999, RS 101) et 5 ch. 4 CEDH (Convention du 4 novembre 1950 de sauvegarde des droits de l’homme et des libertés fondamentales, RS 0.101) (TF 1B_81/2013 du 14 mars 2013 c. 4.1, et les références citées). Dans cette hypothèse, il convient de suivre la procédure prévue à l’art. 230 CPP, applicable par analogie (CREP 2 septembre 2013/515). b) En l’espèce, le prévenu bénéficie du régime d’exécution anticipée de peine depuis le 30 juillet 2014. C’est donc bien au Tribunal des mesures de contrainte qu’il revenait de statuer sur la demande de mise en liberté présentée par le recourant, dès lors que la direction de la procédure n’entendait pas y donner une suite favorable.</w:t>
      </w:r>
    </w:p>
    <w:p>
      <w:r>
        <w:rPr>
          <w:b/>
        </w:rPr>
        <w:t>E. 3</w:t>
      </w:r>
    </w:p>
    <w:p>
      <w:r>
        <w:t>Le recourant admet l’existence de soupçons suffisants pour la vente de 4,8 à 5 grammes de cocaïne pure entre septembre 2013 et janvier 2014 mais conteste être le livreur ou le destinataire des 100 grammes livrés le jour de son interpellation. a) La poursuite de la détention sous la forme de l'exécution anticipée de la peine présuppose l'existence d'un motif de détention provisoire particulier. Or, une mesure de détention provisoire n'est compatible avec la liberté personnelle (art. 10 al. 2 Cst. [Constitution fédérale de la Confédération suisse du 18 avril 1999; RS 101] et 5 CEDH [Convention du 4 novembre 1950 de sauvegarde des droits de l'homme et des libertés fondamentales; RS 0.101])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 ATF 139 IV 191). b) En l’espèce, il ressort du dossier d’instruction que le recourant a été mis en cause par plusieurs toxicomanes pour un trafic de stupéfiants portant sur la vente de 4.8 à</w:t>
      </w:r>
    </w:p>
    <w:p>
      <w:r>
        <w:rPr>
          <w:b/>
        </w:rPr>
        <w:t>E. 5</w:t>
      </w:r>
    </w:p>
    <w:p>
      <w:r>
        <w:t>a) Le tribunal compétent ordonne une ou plusieurs mesures moins sévères en lieu et place de la détention provisoire si ces mesures permettent d’atteindre le même but que la détention (art. 237 al. 1 CPP). b) En l’espèce, aucune mesure de substitution n’est envisageable. Le risque de fuite est en effet trop important pour que les mesures proposées, même combinées, le préviennent efficacement.</w:t>
      </w:r>
    </w:p>
    <w:p>
      <w:r>
        <w:rPr>
          <w:b/>
        </w:rPr>
        <w:t>E. 6</w:t>
      </w:r>
    </w:p>
    <w:p>
      <w:r>
        <w:t>a) La détention provisoire doit encore être conforme au principe de la proportionnalité. Cette condition, qui doit être examinée au regard de l’ensemble des circonstances concrètes du cas d’espèce, implique en particulier que le juge ne peut maintenir la détention provisoire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b) Au vu des actes reprochés au recourant, qui relèvent du cas grave (cf. art. 19 ch. 2 LStup), la durée de la détention provisoire subie à ce jour ne s’approche pas encore de la durée de la peine privative de liberté à laquelle il faudrait s’attendre concrètement en cas de condamnation.</w:t>
      </w:r>
    </w:p>
    <w:p>
      <w:r>
        <w:rPr>
          <w:b/>
        </w:rPr>
        <w:t>E. 7</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770 fr. (art. 20 al. 1 TFIP [tarif des frais de procédure et indemnité en matière pénal du 28 septembre 2010; RSV 312.03.1]), et des frais imputables à la défense d’office (art. 422 al. 1 et 2 let. a CPP), fixés à 540 fr., plus la TVA par 43 fr. 20, soit au total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8 août 2014 est confirmée. III. L’indemnité allouée au défenseur d’office de G.________ est fixée à 583 fr. 20 (cinq cent huitante-trois francs et vingt centimes). IV. Les frais du présent arrêt, par 770 fr. (sept cent septante francs), ainsi que l’indemnité due au défenseur d’office de G.________, par 583 fr. 20 (cinq cent huitante-trois francs et vingt centimes), sont mis à la charge de ce dernier V. Le remboursement à l'Etat de l'indemnité allouée au chiffre III ci-dessus ne sera exigible que pour autant que la situation économique de G.________ se soit améliorée. VI. Le présent arrêt est exécutoire. Le président :               La greffière : Du L'arrêt qui précède, dont la rédaction a été approuvée à huis clos, est notifié, par l'envoi d'une copie complète, à : - Mme Kathrin Gruber, avocate (pour G.________), - Ministère public central ;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