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697 vom 16. Juni 2014</w:t>
      </w:r>
    </w:p>
    <w:p>
      <w:r>
        <w:t>VD Tribunal cantonal, 2014-06-16, FR</w:t>
      </w:r>
    </w:p>
    <w:p>
      <w:r>
        <w:rPr>
          <w:b/>
        </w:rPr>
        <w:t xml:space="preserve">Quelle: </w:t>
      </w:r>
      <w:r>
        <w:t>https://mcp.opencaselaw.ch/entscheid/vd_findinfo_D_cision___2014___697</w:t>
      </w:r>
    </w:p>
    <w:p>
      <w:r>
        <w:t>FR: VD_FINDINFO Décision / 2014 / 697 du 16 juin 2014</w:t>
      </w:r>
    </w:p>
    <w:p>
      <w:r>
        <w:t>IT: VD_FINDINFO Décision / 2014 / 697 del 16 giugno 2014</w:t>
      </w:r>
    </w:p>
    <w:p>
      <w:pPr>
        <w:pStyle w:val="Heading2"/>
      </w:pPr>
      <w:r>
        <w:t>Regeste</w:t>
      </w:r>
    </w:p>
    <w:p>
      <w:r>
        <w:t>DÉCISION D'IRRECEVABILITÉ | 310 CPP (CH)</w:t>
      </w:r>
    </w:p>
    <w:p>
      <w:pPr>
        <w:pStyle w:val="Heading2"/>
      </w:pPr>
      <w:r>
        <w:t>Erwägungen</w:t>
      </w:r>
    </w:p>
    <w:p>
      <w:r>
        <w:rPr>
          <w:b/>
        </w:rPr>
        <w:t>E. 1</w:t>
      </w:r>
    </w:p>
    <w:p>
      <w:r>
        <w:t>Interjeté dans le délai légal (art. 322 al. 2 CPP par renvoi de l'art. 310 al. 2 et art. 396 al. 1 CPP), contre une décision du Ministère public (art. 393 al. 1 let. a CPP), par le plaignant qui a qualité pour recourir (art. 382 al. 1 CPP) et dans les formes prescrites (art. 385 al. 1 CPP), le recours est recevable</w:t>
      </w:r>
    </w:p>
    <w:p>
      <w:r>
        <w:rPr>
          <w:b/>
        </w:rPr>
        <w:t>E. 2</w:t>
      </w:r>
    </w:p>
    <w:p>
      <w:r>
        <w:t>Le recourant soutient que la procureure aurait ignoré les faits de sa plainte de sorte que l’ordonnance rendue serait arbitraire. a) 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b) En l’espèce, le recourant n’a produit aucun acte officiel concernant la procédure de divorce tel que des procès-verbaux, un jugement ou une autre décision. On constate encore que B.________ semble avoir été assisté d’un conseil expérimenté − Me Q.________ − durant sa procédure de divorce et que ce dernier n’aurait pas manqué d’intervenir au procès-verbal, voire de demander la récusation du Président S.________, si ce dernier avait tenu de tels propos. On remarque également que le recourant met dans la bouche du magistrat concerné des propos qui auraient été tenus, selon ses propres aveux, par des experts ou des avocats adverses. On constate enfin que les critiques reposent en réalité sur la procédure de divorce, qui ne se déroule pas comme le voudrait le recourant. Pour cela, il existe des voies de droit civiles et non pénales. L’extrait du Journal du poste de police d’Epalinges produit avec le recours (P.6) révèle plutôt, enfin, que l’agresseur est le recourant et non l’épouse. c) Il résulte de ce qui précède que c'est à bon droit que la procureure a refusé d'entrer en matière sur la plainte pénale du recourant.</w:t>
      </w:r>
    </w:p>
    <w:p>
      <w:r>
        <w:rPr>
          <w:b/>
        </w:rPr>
        <w:t>E. 3</w:t>
      </w:r>
    </w:p>
    <w:p>
      <w:r>
        <w:t>En définitive, le recours, manifestement mal fondé, doit être rejeté sans autres échanges d’écritures (art. 390 al. 2 CPP) et l’ordonnance entreprise confirmée. La requête tendant à l’octroi de l’assistance judiciaire pour la procédure de recours doit également être rejetée, dès lors que le recours apparaissait d’emblée dénué de chances de succès (CREP 28 janvier 2013/37 et les arrêts cités). Les frais de la procédure de recours, constitués en l’espèce du seul émolument d’arrêt (art. 422 al. 1 CPP), par 440 fr. (art. 20 al. 1 TFIP [tarif des frais de procédure et indemnités en matière pénal; RSV 312.03.1]), seront mis à la charge du recourant, qui succombe (art. 428 al. 1 CPP) . Par ces motifs, la Chambre des recours pénale, statuant à huis clos, prononce : I. Le recours est rejeté. II. L’ordonnance du 1 er avril 2014 est confirmée. III. La requête d’assistance judiciaire gratuite pour la procédure de recours est rejetée. IV. Les frais de la procédure de recours, par 440 fr. (quatre cent quarante francs), sont mis à la charge de B.________. V. Le présent arrêt est exécutoire. Le président :               La greffière : Du L'arrêt qui précède, dont la rédaction a été approuvée à huis clos, est notifié, par l'envoi d'une copie complète, à : - B.________, - Ministère public central ;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