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688 vom 19. August 2014</w:t>
      </w:r>
    </w:p>
    <w:p>
      <w:r>
        <w:t>VD Tribunal cantonal, 2014-08-19, FR</w:t>
      </w:r>
    </w:p>
    <w:p>
      <w:r>
        <w:rPr>
          <w:b/>
        </w:rPr>
        <w:t xml:space="preserve">Quelle: </w:t>
      </w:r>
      <w:r>
        <w:t>https://mcp.opencaselaw.ch/entscheid/vd_findinfo_D_cision___2014___688</w:t>
      </w:r>
    </w:p>
    <w:p>
      <w:r>
        <w:t>FR: VD_FINDINFO Décision / 2014 / 688 du 19 août 2014</w:t>
      </w:r>
    </w:p>
    <w:p>
      <w:r>
        <w:t>IT: VD_FINDINFO Décision / 2014 / 688 del 19 agosto 2014</w:t>
      </w:r>
    </w:p>
    <w:p>
      <w:pPr>
        <w:pStyle w:val="Heading2"/>
      </w:pPr>
      <w:r>
        <w:t>Regeste</w:t>
      </w:r>
    </w:p>
    <w:p>
      <w:r>
        <w:t>DÉTENTION PROVISOIRE, RISQUE DE FUITE, MESURE DE SUBSTITUTION À LA DÉTENTION, RÉGIME DE LA DÉTENTION | 212 CPP (CH), 221 al. 1 let. a CPP (CH)</w:t>
      </w:r>
    </w:p>
    <w:p>
      <w:pPr>
        <w:pStyle w:val="Heading2"/>
      </w:pPr>
      <w:r>
        <w:t>Erwägungen</w:t>
      </w:r>
    </w:p>
    <w:p>
      <w:r>
        <w:rPr>
          <w:b/>
        </w:rPr>
        <w:t>E. 1</w:t>
      </w:r>
    </w:p>
    <w:p>
      <w:r>
        <w:t>Interjeté dans le délai légal (art. 396 al. 1 CPP [Code de procédure pénale suisse du 5 octobre 2007; RS 312.0]) contre une ordonnance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a) Le recourant conteste le risque de fuite (art. 221 al. 1 let. a CPP). b)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La gravité de l’infraction ne peut pas, à elle seule, justifier la prolongation de la détention, même si elle permet souvent de présumer un danger de fuite en raison de l’importance de la peine dont le prévenu est menacé (ibidem). c) En l’espèce, le recourant, ressortissant congolais, rentré en Suisse le 29 septembre 2013 sans visa, sans passeport ou autorisation de séjour valable, après trois ans hors du territoire helvétique, soutient avoir suffisamment d’attaches avec la Suisse pour que tout risque de fuite puisse être écarté. A l’appui de sa position, il indique en particulier qu’il est le père de deux enfants de nationalité suisse, domiciliés à Lausanne chez son ex-épouse, et qu’il disposerait d’un emploi en qualité de courtier en assurances. La position du recourant ne saurait toutefois être suivie. On relèvera ainsi que sa situation en Suisse s’avère incertaine sur plusieurs plans. S’agissant de relations personnelles avec ses enfants, on soulignera que même si le recourant semble entretenir avec eux des rapports suivis et étroits, il a pu par le passé exercer son droit de visite un week-end sur deux depuis la France (Annemasse), ce qui démontre que le lien l’unissant à ses enfants n’offre pas de garantie suffisante quant à sa présence en Suisse. S’agissant de la promesse d’embauche que le recourant a produite, on soulignera que celle-ci date du 21 avril 2014, alors que la société qui a émis ce document avait été déclarée en faillite avec effet au 10 avril précédent par jugement du même jour du Tribunal d’arrondissement de Lausanne. Certes, ce jugement a été annulé dans l’intervalle par la Cour des poursuites et faillites du Tribunal cantonal le 19 juillet 2014 (cf. P. 26/5) mais un doute raisonnable existe à ce stade quant à la réalité de cette embauche, notamment eu égard à l’absence de salaire versé à A.________ depuis le début de son activité pour cette société en juin 2014 et au fait qu’il n’a pas été en mesure, entre le 14 et le 25 juillet 2014, de présenter tout autre élément concret relatif à l’activité de courtier dont il se prévaut. Cette promesse d’embauche est également soumise à la condition suspensive que le recourant obtienne un permis de travail. Or, le recourant n’allègue pas que la tolérance de séjour octroyée par le SPOP pour une durée de trois mois depuis le 16 mai 2014 aurait été renouvelée ou qu’il aurait été mis au bénéfice d’une autre autorisation de séjour. Dans ces conditions, le contrat de travail de A.________, pour autant qu’il ait été finalement conclu, ne pourrait plus être maintenu en l’état. Force est de constater que la situation professionnelle du recourant est ainsi précaire, voire floue, et ne permet pas de garantir sa présence en Suisse. S’agissant de son identité, le recourant a admis avoir usurpé en 2011, alors qu’il vivait en France, l’identité d’un certain [...], identité qu’il paraît également avoir utilisée en Suisse pour conclure un contrat de téléphonie. Cette usurpation, dans le but avoué d’obtenir un titre de séjour et de travail valable en France, est de nature à faire craindre que le recourant puisse chercher à se soustraire à l’action pénale en se cachant sous une autre identité. Sa proposition de remettre en main de la justice ou de la police ses documents d’identité n’offre ainsi guère de garanties. En outre, on ne saurait tenir pour suffisant que le recourant puisse être hébergé par des proches à Lausanne – proches dont on ignore tout, dans la mesure où le recourant ne fournit pas d’informations concrètes les concernant – cela d’autant moins qu’il ressort du dossier qu’il disposait en même temps de plusieurs adresses en Suisse lors de son arrestation, en particulier à Genève et à Lausanne, et qu’il se rendait régulièrement chez son amie dans le Chablais, sans que l’on sache en l’état quel est son véritable lieu de résidence. Il n’est ainsi pas certain que l’adresse que le recourant pourrait donner aux autorités serait celle où il pourrait effectivement vivre. A cet égard, une entrée dans la clandestinité ne peut être écartée. Au regard de ce qui précède, il existe ainsi un risque concret que A.________ tente de se soustraire aux poursuites pénales en cas de libération, compte tenu de la peine importante à laquelle il est exposé. Au vu de ces éléments, le risque de fuite apparaît non seulement possible, mais également probable (TF 1B_414/2011 du 5 septembre 2011 c. 3.1). Au surplus, aucune mesure de substitution n’est envisageable en l’espèce.</w:t>
      </w:r>
    </w:p>
    <w:p>
      <w:r>
        <w:rPr>
          <w:b/>
        </w:rPr>
        <w:t>E. 3</w:t>
      </w:r>
    </w:p>
    <w:p>
      <w:r>
        <w:t>a) 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b) En l’espèce, A.________ est détenu depuis le 14 juillet 2014, date de son arrestation. Compte tenu de la gravité de l’infraction qui lui est reprochée, soit un brigandage au sens de l’art. 140 ch. 1 et ch. 2 CP (Code pénale suisse du 21 décembre 1937, RS 311.0), le recourant s'expose à une peine d’une durée manifestement supérieure à celle de la détention provisoire subie à ce jour. Le principe de la proportionnalité demeure donc respecté.</w:t>
      </w:r>
    </w:p>
    <w:p>
      <w:r>
        <w:rPr>
          <w:b/>
        </w:rPr>
        <w:t>E. 4</w:t>
      </w:r>
    </w:p>
    <w:p>
      <w:r>
        <w:t>a) Le recourant soutient qu’à l’échéance du délai légal de 48 heures, ses conditions de détention provisoire dans la zone carcérale de la police violaient les dispositions conventionnelles, légales et réglementaires en la matière. b) Conformément à la jurisprudence (JT 2013 III 86), il y a lieu de constater que le Tribunal des mesures de contrainte est le mieux à même d'examiner les griefs invoqués par le recourant et de déterminer s’il y a eu en l’espèce violation des art. 3 CEDH (Convention du 4 novembre 1950 de sauvegarde des droits de l’homme et des libertés fondamentales; RS 0.101) et de l’art. 27 LVCPP (loi d'introduction du Code de procédure pénale suisse du 19 mai 2009; RSV 312.01). Le dossier de la cause devra donc lui être retourné. Cette autorité sera invitée à procéder à cet examen, qu’elle ne pouvait pas remettre à plus tard, afin de constater, le cas échéant, les irrégularités dénoncées par l'intéressé, lesquelles, si elles sont avérées, ne sauraient toutefois entraîner sa libération, dès lors que les conditions de la détention provisoire sont par ailleurs réunies (ATF 139 IV 41 c. 2.2).</w:t>
      </w:r>
    </w:p>
    <w:p>
      <w:r>
        <w:rPr>
          <w:b/>
        </w:rPr>
        <w:t>E. 5</w:t>
      </w:r>
    </w:p>
    <w:p>
      <w:r>
        <w:t>a) Par courrier du 31 juillet 2014, Me Ines Feldmann, défenseur d’office de A.________, a fourni sa liste d’opérations dans la présente cause en vue de la fixation de son indemnité d’office. Cette liste comporte un énoncé détaillé de ses activités, faisant état de 9 heures au tarif de 180 fr. de l’heure. Partant, le défenseur d’office du recourant réclame une indemnité de 1'620 fr., augmentée de 4% à titre de frais et débours forfaitaires, soit 68 fr. 80, pour un total de 1'684 fr. 80 hors TVA. b) Selon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TF 6B_273/2009 du 2 juillet 2009 c. 2.1; TF 6B_102/2009 du 14 avril 2009 c. 2; TF 6B_960/2008 du 22 janvier 2009 c. 1.1; TF 6B_947/2008 du 16 janvier 2009 c. 2). A condition d'être équitable, il est admis que la rémunération de l'avocat d'office puisse être inférieure à celle du mandataire choisi (TF 6B_745/2009 du 12 novembre 2009 c. 10.1; TF 6B_273/2009 du 2 juillet 2009 c. 2.1; TF 6B_960/2008 du 22 janvier 2009 c. 1.1; TF 6B_947/2008 du 16 janvier 2009 c. 2). Elle doit non seulement couvrir les frais généraux de l'avocat, mais aussi lui permettre de réaliser un gain modeste et non seulement symbolique (ATF 132 I 201 c. 8.6). Dans le canton de Vaud, l'indemnité horaire de l’avocat d’office breveté est usuellement fixée à 180 fr., TVA en sus, et celle de l’avocat-stagiaire à 110 fr. (cf. ATF 132 I 201; TF 6B_273/2009 du 2 juillet 2009 c. 2.1; cf. aussi art. 2 al. 1 du règlement sur l’assistance judiciaire en matière civile [RAJ; RSV 211.02.3] et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c) En l’espèce, un examen de la liste des opérations produite par Me Feldmann permet d’emblée de parvenir à la conclusion que celle-ci a surestimé le temps nécessaire à la défense des intérêts de son client. En particulier, on ne saurait admettre comme justifiées 8 heures de travail pour préparer et rédiger un recours ainsi qu’un bordereau de pièces en matière de détention provisoire alors qu’au regard notamment de la faible complexité de la cause, 5 heures suffisent. Compte tenu des autres opérations alléguées, on admettra au total 6 heures, soit 1'080 fr., TVA par 86 fr. 40 en sus, pour un total de 1'166 fr. 40. S’agissant des débours, Me Feldmann se borne à indiquer que ceux-ci devraient être fixés selon les usages de son étude à 4% de ses honoraires, ce qui n’est pas admissible. En l’absence de débours concrètement allégués, il n’en sera pas alloué en l’espèce.</w:t>
      </w:r>
    </w:p>
    <w:p>
      <w:r>
        <w:rPr>
          <w:b/>
        </w:rPr>
        <w:t>E. 6</w:t>
      </w:r>
    </w:p>
    <w:p>
      <w:r>
        <w:t>En définitive, le recours doit être partiellement admis. L'ordonnance du 16 juillet 2014 sera maintenue en tant qu'elle ordonne la détention provisoire de A.________ jusqu'au 14 octobre 2014 au plus tard. Pour le surplus, le dossier de la cause sera renvoyé au Tribunal des mesures de contrainte pour qu'il procède dans le sens des considérants. Vu l’issue du recours, les frais de la procédure de recours, constitués en l’espèce de l’émolument d'arrêt, par 880 fr. (art. 20 al. 1 TFIP [Tarif des frais de procédure et indemnités en matière pénale du 28 septembre 2010; RSV 312.03.1]), et des frais imputables à la défense d’office (art. 422 al. 1 et al. 2 let. a CPP), fixés à 1’166 fr. 40 TVA comprise, seront mis pour moitié à la charge du recourant, le solde étant laissé à la charge de l'Etat (art. 428 al. 1 CPP). Le remboursement à l'Etat de la moitié de l'indemnité allouée au défenseur d'office de A.________ ne sera toutefois exigible que pour autant que la situation économique de ce dernier se soit améliorée (art. 135 al. 4 CPP). Par ces motifs, la Chambre des recours pénale, statuant à huis clos, prononce : I. Le recours est partiellement admis. II. L’ordonnance du 16 juillet 2014 est maintenue en tant qu’elle ordonne la détention provisoire de A.________ jusqu’au 14 octobre 2014 au plus tard; pour le surplus, le dossier de la cause est renvoyé au Tribunal des mesures de contrainte pour qu'il procède dans le sens des considérants. III. L'indemnité allouée au défenseur d'office de A.________ est fixée à 1'166 fr. 40 (mille cent soixante-six francs et quarante centimes). IV. Les frais du présent arrêt, par 880 fr. (huit cent huitante francs), ainsi que l'indemnité due au défenseur d'office de A.________, par 1'166 fr. 40 (mille cent soixante-six francs et quarante centimes), sont mis pour moitié, soit par 1’023 fr. 20 (mille vingt-trois francs et vingt centimes), à la charge de A.________, le solde étant laissé à la charge de l’Etat. V. Le remboursement à l'Etat de la moitié de l'indemnité allouée au chiffre III ci-dessus, soit 583 fr. 20 (cinq cent huitante trois francs et vingt centimes) sera exigible pour autant que la situation économique de A.________ se soit améliorée. VI. Le présent arrêt est exécutoire. Le président :               Le greffier : Du L'arrêt qui précède, dont la rédaction a été approuvée à huis clos, est notifié, par l'envoi d'une copie complète, à : - Me Inès Feldmann, avocate (pour A.________), - Ministère public central, et communiqué à : ‑ M. le Président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