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684 vom 8. Juli 2014</w:t>
      </w:r>
    </w:p>
    <w:p>
      <w:r>
        <w:t>VD Tribunal cantonal, 2014-07-08, FR</w:t>
      </w:r>
    </w:p>
    <w:p>
      <w:r>
        <w:rPr>
          <w:b/>
        </w:rPr>
        <w:t xml:space="preserve">Quelle: </w:t>
      </w:r>
      <w:r>
        <w:t>https://mcp.opencaselaw.ch/entscheid/vd_findinfo_D_cision___2014___684</w:t>
      </w:r>
    </w:p>
    <w:p>
      <w:r>
        <w:t>FR: VD_FINDINFO Décision / 2014 / 684 du 8 juillet 2014</w:t>
      </w:r>
    </w:p>
    <w:p>
      <w:r>
        <w:t>IT: VD_FINDINFO Décision / 2014 / 684 del 8 luglio 2014</w:t>
      </w:r>
    </w:p>
    <w:p>
      <w:pPr>
        <w:pStyle w:val="Heading2"/>
      </w:pPr>
      <w:r>
        <w:t>Regeste</w:t>
      </w:r>
    </w:p>
    <w:p>
      <w:r>
        <w:t>CLASSEMENT DE LA PROCÉDURE | 310 CPP (CH), 393 CPP (CH)</w:t>
      </w:r>
    </w:p>
    <w:p>
      <w:pPr>
        <w:pStyle w:val="Heading2"/>
      </w:pPr>
      <w:r>
        <w:t>Erwägungen</w:t>
      </w:r>
    </w:p>
    <w:p>
      <w:r>
        <w:rPr>
          <w:b/>
        </w:rPr>
        <w:t>E. 1</w:t>
      </w:r>
    </w:p>
    <w:p>
      <w:r>
        <w:t>Interjeté dans le délai légal (art. 322 al. 2 CPP CPP [Code de procédure pénale suisse, RS 312.0], par renvoi de l'art. 310 al. 2 et art. 396 al. 1 CPP), auprès de l’autorité compétente, qui, dans le canton de Vaud, est la Chambre des recours pénale du Tribunal cantonal (art. 13 LVCPP [loi d’introduction du code de procédure pénale suisse; RSV 312.01]; art. 80 LOJV [loi d’organisation judiciaire; RSV 173.01]), contre une décision du Ministère public (art. 393 al. 1 let. a CPP), respectant les formes prescrites (art. 385 al. 1 CPP) et déposé par une partie ayant qualité pour recourir (art. 382 al. 1 CPP), le recours est recevable.</w:t>
      </w:r>
    </w:p>
    <w:p>
      <w:r>
        <w:rPr>
          <w:b/>
        </w:rPr>
        <w:t>E. 2</w:t>
      </w:r>
    </w:p>
    <w:p>
      <w:r>
        <w:t>Aux termes de l'art. 310 al. 1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a) Selon l’art. 3 al. 2 LVCPP, le préfet est compétent pour poursuivre et juger les contraventions de droit fédéral et cantonal. Aux termes de l’art. 103 CP, sont des contraventions les infractions passibles d’une amende. L’art. 39 CPP prévoit que les autorités pénales vérifient d’office si elles sont compétentes et, le cas échéant, transmettent l’affaire à l’autorité compétente. b) En l’espèce, dans sa plainte du 23 août 2013 (P. 7), Z.________ reprochait à [...] d’avoir violé les art. 41 LPrD-VD (loi vaudoise sur la protection des données personnelles; RSV 172.65), 16 al. 2 LArch-VD (loi vaudoise sur l’archivage; RSV 432.11), ainsi que les art. 34 et 35 LPD (loi fédérale sur la protection des données; RS 235.1). Or toutes ces dispositions prévoient des infractions passibles d’une amende, soit des contraventions, et sont donc de la compétence du préfet. C’est donc à juste titre que par avis du 7 octobre 2013 (P. 4/2), le procureur W.________ a transmis cette plainte à la Préfecture, en application de l’art. 39 CPP. Certes, Z.________ avait indiqué dans sa plainte que les faits reprochés à [...] avaient été commis à Rolle et à Lausanne (P. 7, p. 4). Cela étant, il n’apparaît pas que le procureur aurait intentionnellement transmis des données sensibles à un préfet d’un autre district que celui qui était compétent ratione loci. De toute manière, on pourrait aussi concevoir que le procureur se dessaisisse au profit du préfet du for, qui, après instruction, transmette le cas échéant au préfet compétent ratione loci. Il résulte de ce qui précède que c’est à bon droit que le Procureur général a refusé d’entrer en matière sur la plainte de Z.________ dirigée contre W.________, toute infraction pénale pouvant d’emblée être exclue.</w:t>
      </w:r>
    </w:p>
    <w:p>
      <w:r>
        <w:rPr>
          <w:b/>
        </w:rPr>
        <w:t>E. 4</w:t>
      </w:r>
    </w:p>
    <w:p>
      <w:r>
        <w:t>En définitive, le recours doit être rejeté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Ces frais sont compensés avec le montant de 440 fr. déjà versé par celui-ci à titre de sûretés (art.</w:t>
      </w:r>
    </w:p>
    <w:p>
      <w:r>
        <w:rPr>
          <w:b/>
        </w:rPr>
        <w:t>E. 7</w:t>
      </w:r>
    </w:p>
    <w:p>
      <w:r>
        <w:t>TFIP). Par ces motifs, la Chambre des recours pénale, statuant à huis clos, prononce : I. Le recours est rejeté. II. L’ordonnance du 11 avril 2014 est confirmée. III. Les frais d’arrêt, par 440 fr. (quatre cent quarante francs), sont mis à la charge de Z.________. IV. Les frais mis à la charge du recourant au chiffre III ci-dessus sont compensés avec le montant de 440 fr. (quatre cent quarante francs) déjà versé par celui-ci à titre de sûretés. V. Le présent arrêt est exécutoire. Le président :               La greffière : Du L'arrêt qui précède, dont la rédaction a été approuvée à huis clos, est notifié, par l'envoi d'une copie complète, à : - M. Z.________,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