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682 vom 14. August 2014</w:t>
      </w:r>
    </w:p>
    <w:p>
      <w:r>
        <w:t>VD Tribunal cantonal, 2014-08-14, FR</w:t>
      </w:r>
    </w:p>
    <w:p>
      <w:r>
        <w:rPr>
          <w:b/>
        </w:rPr>
        <w:t xml:space="preserve">Quelle: </w:t>
      </w:r>
      <w:r>
        <w:t>https://mcp.opencaselaw.ch/entscheid/vd_findinfo_D_cision___2014___682</w:t>
      </w:r>
    </w:p>
    <w:p>
      <w:r>
        <w:t>FR: VD_FINDINFO Décision / 2014 / 682 du 14 août 2014</w:t>
      </w:r>
    </w:p>
    <w:p>
      <w:r>
        <w:t>IT: VD_FINDINFO Décision / 2014 / 682 del 14 agosto 2014</w:t>
      </w:r>
    </w:p>
    <w:p>
      <w:pPr>
        <w:pStyle w:val="Heading2"/>
      </w:pPr>
      <w:r>
        <w:t>Regeste</w:t>
      </w:r>
    </w:p>
    <w:p>
      <w:r>
        <w:t>DÉFENSE D'OFFICE | 132 al. 1 let. b CPP (CH), 132 CPP (CH)</w:t>
      </w:r>
    </w:p>
    <w:p>
      <w:pPr>
        <w:pStyle w:val="Heading2"/>
      </w:pPr>
      <w:r>
        <w:t>Erwägungen</w:t>
      </w:r>
    </w:p>
    <w:p>
      <w:r>
        <w:rPr>
          <w:b/>
        </w:rPr>
        <w:t>E. 1</w:t>
      </w:r>
    </w:p>
    <w:p>
      <w:r>
        <w:t>let. a CPP), par une partie qui a qualité pour recourir (art. 382 al. 1 CPP) et dans les formes prescrites (art. 385 al. 1 CPP), le recours est recevable.</w:t>
      </w:r>
    </w:p>
    <w:p>
      <w:r>
        <w:rPr>
          <w:b/>
        </w:rPr>
        <w:t>E. 2</w:t>
      </w:r>
    </w:p>
    <w:p>
      <w:r>
        <w:t>a)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b) En l’espèce, la première condition de la défense d’office, soit l’indigence du prévenu (art. 132 al. 1 let. b CPP), est réalisée. En effet, les ressources connues du recourant sont limitées à l’aide d’urgence qu’il reçoit en sa qualité de requérant d’asile en vertu d’une décision administrative rendue le 14 mai 2014, même si l’on ignore la situation économique de l’intéressé en Turquie. Le prévenu a du reste obtenu l’assistance judiciaire dans une procédure de mesures protectrices de l’union conjugale avec effet au 11 juin 2014 (P. 14/3/3). Pour le reste, même si la plaignante s’est partiellement rétractée, les faits faisant l’objet de l’instruction en l’état sont graves. Les infractions en cause peuvent être en concours. Elles sont de nature à exposer le recourant à une peine privative de liberté de plus de quatre mois, respectivement à une peine pécuniaire de plus de 120 jours-amende ou à un travail d’intérêt général de plus de 480 heures. En outre, il apparaît que l’affaire présente, sur le plan des faits ou du droit, des difficultés que le recourant seul ne pourrait pas surmonter. En effet, certains des actes incriminés semblant avoir été commis en Turquie, un problème juridique de territorialité pourrait se poser. Qui plus est, la plaignante est assistée, ce qui implique de pourvoir à l’égalité entre parties dans une telle affaire. Enfin, comme le fait valoir le recourant, deux des frères de la plaignante l’accusent de viol au préjudice de leur sœur. Ils font l’objet d’une instruction pénale à raison d’une agression perpétrée contre lui le 31 janvier 2014 en compagnie notamment d’un troisième membre de la fratrie (P. 14/3/7). Bien que sans influence sur la quotité de la peine susceptible d’être prononcée contre le recourant, l’enquête connexe dirigée en particulier contre ses beaux frères peut être de nature à compliquer l’instruction du complexe de faits en cause. L’assistance d’un avocat apparaît dès lors nécessaire à la sauvegarde des intérêts de J.________. C’est ainsi à tort que le Ministère public a refusé la désignation d’un défenseur d’office au prévenu.</w:t>
      </w:r>
    </w:p>
    <w:p>
      <w:r>
        <w:rPr>
          <w:b/>
        </w:rPr>
        <w:t>E. 3</w:t>
      </w:r>
    </w:p>
    <w:p>
      <w:r>
        <w:t>Au vu de ce qui précède, le recours sera admis et l’ordonnance réformée en ce sens que Me Romain Kramer est désigné comme défenseur d'office de J.________. Dans la mesure où le mandataire du recourant, avocat de choix en l'état de la procédure, a demandé à être désigné comme défenseur d'office pour la présente procédure de recours, il y a lieu de faire droit à cette requête également. Les frais de la procédure de recours, constitués en l'espèce de l'émolument d'arrêt, par 660 fr. (art. 20 al. 1 TFIP [tarif des frais de procédure et indemnités en matière pénale; RSV 312.03.1]), et des frais imputables à la défense d’office (art. 422 al. 1 et al. 2 let. a CPP), fixés à 360 fr., plus la TVA, par 28 fr. 80, soit à un total de 388 fr. 80, seront laissés à la charge de l’Etat (art. 423 al. 1 CPP). Par ces motifs, la Chambre des recours pénale, statuant à huis clos, prononce : I. Le recours est admis. II. L’ordonnance du 18 juillet 2014 est réformée en ce sens que Me Romain Kramer est désigné comme défenseur d'office de J.________. III. Me Romain Kramer est désigné comme défenseur d'office de J.________ pour la procédure de recours et l’indemnité d’office qui lui est allouée en cette qualité est fixée à 388 fr. 80 (trois cent huitante-huit francs et huitante centimes). IV. Les frais du présent arrêt, par 660 fr. (six cent soixante francs), ainsi que l’indemnité due au défenseur d’office de J.________, par 388 fr. 80 (trois cent huitante-huit francs et huitante centimes), sont laissés à la charge de l'Etat. V. Le présent arrêt est exécutoire. Le vice-président : Le greffier : Du L'arrêt qui précède, dont la rédaction a été approuvée à huis clos, est notifié, par l'envoi d'une copie complète, à : - M. Romain Kramer, avocat (pour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