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680 vom 8. Juli 2014</w:t>
      </w:r>
    </w:p>
    <w:p>
      <w:r>
        <w:t>VD Tribunal cantonal, 2014-07-08, FR</w:t>
      </w:r>
    </w:p>
    <w:p>
      <w:r>
        <w:rPr>
          <w:b/>
        </w:rPr>
        <w:t xml:space="preserve">Quelle: </w:t>
      </w:r>
      <w:r>
        <w:t>https://mcp.opencaselaw.ch/entscheid/vd_findinfo_D_cision___2014___680</w:t>
      </w:r>
    </w:p>
    <w:p>
      <w:r>
        <w:t>FR: VD_FINDINFO Décision / 2014 / 680 du 8 juillet 2014</w:t>
      </w:r>
    </w:p>
    <w:p>
      <w:r>
        <w:t>IT: VD_FINDINFO Décision / 2014 / 680 del 8 luglio 2014</w:t>
      </w:r>
    </w:p>
    <w:p>
      <w:pPr>
        <w:pStyle w:val="Heading2"/>
      </w:pPr>
      <w:r>
        <w:t>Regeste</w:t>
      </w:r>
    </w:p>
    <w:p>
      <w:r>
        <w:t>FAUX DANS LES CERTIFICATS, INDICE, NON-LIEU, DROIT PÉNAL DES MINEURS | 252 CP, 310 CPP (CH), 39 PPMin</w:t>
      </w:r>
    </w:p>
    <w:p>
      <w:pPr>
        <w:pStyle w:val="Heading2"/>
      </w:pPr>
      <w:r>
        <w:t>Erwägungen</w:t>
      </w:r>
    </w:p>
    <w:p>
      <w:r>
        <w:rPr>
          <w:b/>
        </w:rPr>
        <w:t>E. 1</w:t>
      </w:r>
    </w:p>
    <w:p>
      <w:r>
        <w:t>CPP), le recours est recevable.</w:t>
      </w:r>
    </w:p>
    <w:p>
      <w:r>
        <w:rPr>
          <w:b/>
        </w:rPr>
        <w:t>E. 2</w:t>
      </w:r>
    </w:p>
    <w:p>
      <w:r>
        <w:t>a) Selon l’art. 310 al. 1 CPP, applicable sous réserve de dispositions particulières de la PPMin (art. 3 al. 1 et 2 PPMin), le juge des mineurs – qui exerce les compétences et effectue les tâches que le CPP attribue au ministère public au stade de l’instruction (art. 30 PPMin; art. 3 al. 1 let. b et 8 de la loi vaudoise d'introduction de la loi fédérale sur la procédure pénale applicable aux mineurs [LVPPMin; RSV 312.05]) –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5 al. 1 PPMin ou à l’art. 8 al. 2 et 3 CPP (applicable par renvoi de l’art. 5 al. 2 PPMin) imposent de renoncer à toute poursuite pénale (let. c, en relation avec l’art. 5 PPMin). L’art. 252 CP (Code pénal suisse du 21 décembre 1937; RS 311.0) réprime le comportement de celui qui, dans le dessein d’améliorer sa situation ou celle d’autrui, aura contrefait ou falsifié des pièces de légitimation, des certificats et des attestations, aura fait usage, pour tromper autrui, d’un écrit de cette nature, ou aura abusé, pour tromper autrui, d’un écrit de cette nature, véritable mais non à lui destiné. La notion de pièces de légitimation regroupe les écrits qui sont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le permis de conduire. Est punissable non seulement la contrefaçon ou la falsification d’un tel document, mais également l’usage d’un faux document créé ou falsifié par un tiers. L’infraction est intentionnelle. En outre, l’auteur doit avoir agi dans l’intention d’améliorer sa situation ou celle d’autrui; il peut s’agir de toute amélioration directe de la situation personnelle, ce qui est le cas notamment lorsque l’auteur veut se faciliter la vie, sans toutefois vouloir obtenir un avantage qualifié d’illicite ( Dupuis et alii, Petit commentaire du Code pénal, Bâle 2012, n. 16 et 20 ss ad art. 252 CP et les références citées). b) En l’espèce, on doit admettre avec le recourant que les éléments constitutifs de l’infraction de faux dans les certificats au sens de l’art. 252 CP ne peuvent pas d’emblée être écartés. En effet, le recourant démontre, en procédant à une comparaison entre un exemple de permis de conduire délivré par le Royaume-Uni et le document utilisé par l’intimé intitulé "European driving permit" – lequel constitue une pièce de légitimation au sens de la disposition précitée – qu’il y a, en tout cas au stade des indices, une contrefaçon, que le format utilisé rend crédible et de nature à prouver l’identité du prévenu. D’ailleurs, H.________ a admis lui-même s’être procuré "un faux document pour pouvoir entrer en boîte" et avoir utilisé à cette fin le faux permis de conduire litigieux comme pièce d’identité à une dizaine de reprises (P. 401). Au vu de ces éléments, une instruction doit être ouverte concernant les faits dénoncés dans le rapport de police du 8 avril 2014 (P. 501; cf. art. 309 al. 1 let. a CPP).</w:t>
      </w:r>
    </w:p>
    <w:p>
      <w:r>
        <w:rPr>
          <w:b/>
        </w:rPr>
        <w:t>E. 3</w:t>
      </w:r>
    </w:p>
    <w:p>
      <w:r>
        <w:t>En définitive, le recours doit être admis, l'ordonnance attaquée annulée et le dossier de la cause renvoyé au Président du Tribunal des mineurs pour qu’il procède dans le sens des considérants. Les frais de la procédure de recours, constitués en l’espèce de l’émolument d'arrêt, par 275 fr. (20 al. 2 TFIP [Tarif des frais de procédure et indemnités en matière pénale du 28 septembre 2010; RSV 312.03.1]), seront laissés à la charge de l’Etat (art. 44 al. 1 PPMin). Par ces motifs, la Chambre des recours pénale, statuant à huis clos, prononce : I. Le recours est admis. II. L’ordonnance du 26 mai 2014 est annulée. III. Le dossier de la cause est renvoyé au Président du Tribunal des mineurs pour qu’il procède dans le sens des considérants. IV. Les frais d'arrêt, par 275 fr. (deux cent septante-cinq francs), sont laissés à la charge de l’Etat. V. Le présent arrêt est exécutoire. Le président :               Le greffier : Du L'arrêt qui précède, dont la rédaction a été approuvée à huis clos, est notifié, par l'envoi d'une copie complète, à : - M. H.________, - Mme [...], - M. [...], - Ministère public central, et communiqué à : ‑ M. le Président du Tribunal des mineurs,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