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672 vom 28. April 2014</w:t>
      </w:r>
    </w:p>
    <w:p>
      <w:r>
        <w:t>VD Tribunal cantonal, 2014-04-28, FR</w:t>
      </w:r>
    </w:p>
    <w:p>
      <w:r>
        <w:rPr>
          <w:b/>
        </w:rPr>
        <w:t xml:space="preserve">Quelle: </w:t>
      </w:r>
      <w:r>
        <w:t>https://mcp.opencaselaw.ch/entscheid/vd_findinfo_D_cision___2014___672</w:t>
      </w:r>
    </w:p>
    <w:p>
      <w:r>
        <w:t>FR: VD_FINDINFO Décision / 2014 / 672 du 28 avril 2014</w:t>
      </w:r>
    </w:p>
    <w:p>
      <w:r>
        <w:t>IT: VD_FINDINFO Décision / 2014 / 672 del 28 aprile 2014</w:t>
      </w:r>
    </w:p>
    <w:p>
      <w:pPr>
        <w:pStyle w:val="Heading2"/>
      </w:pPr>
      <w:r>
        <w:t>Regeste</w:t>
      </w:r>
    </w:p>
    <w:p>
      <w:r>
        <w:t>LÉSION CORPORELLE GRAVE, LÉSION CORPORELLE PAR NÉGLIGENCE, LÉSION CORPORELLE SIMPLE, DÉCISION D'IRRECEVABILITÉ | 122 CP, 123 CP, 125 CP,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La recourante soutient que le comportement de N.________ serait constitutif de lésions corporelles graves, à tout le moins par négligence, ou à défaut de lésions corporelles simples. a) Selon l'art. 122 CP, se rend coupable de lésions corporelles graves celui qui, intentionnellement, aura blessé une personne de façon à mettre sa vie en danger (ch. 1), celui qui aura mutilé le corps d'une personne, un de ses membres ou un de ses organes importants ou causé à une personne une incapacité de travail, une infirmité ou une maladie mentale permanentes, ou aura défiguré une personne d'une façon grave et permanente (ch. 2) ou celui qui aura fait subir à une personne toute autre atteinte grave à l'intégrité corporelle ou à la santé physique ou mentale (ch. 3). Cette infraction est réalisée lorsque quatre éléments sont réunis : un comportement dangereux de l’auteur, une atteinte grave à l’intégrité physique ou à la santé, un lien de causalité naturelle et adéquate entre le comportement de l’auteur et l’atteinte ainsi qu’une intention (Dupuis et alii, Petit commentaire du Code pénal, Bâle 2012, n. 2 ad art. 122 CP). Le trouble doit être permanent, à savoir durable et non limité dans le temps. Une incapacité de travail est permanente si l'auteur n'est plus dans un état qui lui permette d'exercer son travail habituel (Corboz, Les infractions en droit suisse, 3 e éd., vol. I, Berne 2010, n. 10 ad art. 122 CP). L’art. 123 ch. 1 CP précise que celui qui, intentionnellement, aura fait subir à une personne une autre atteinte à l'intégrité corporelle ou à la santé sera, sur plainte, puni d’une peine privative de liberté de trois ans au plus ou d’une peine pécuniaire. Aux termes de l’art. 125 al. 1 CP, se rend coupable de lésions corporelles par négligence celui qui aura fait subir à une personne une atteinte à l’intégrité corporelle ou à la santé. Si la lésion est grave, la poursuite aura lieu d’office (al. 2). La notion de lésion corporelle grave correspond à celle définie par l’art. 122 CP. b) En l’espèce, si une atteinte à la santé psychique est envisageable, encore faut-il que cette atteinte et l'incapacité de travail qui en découle soient durables. Or, la recourante n’a produit aucun document qui étayerait son état de santé psychique ou son incapacité de travail, si bien qu’on ne voit pas que l'atteinte puisse être considérée comme grave. En outre, un lien de causalité entre le comportement de N.________ et les lésions subies ainsi que l'intention de cette dernière n'ont pas non plus été rendus vraisemblables. Ainsi, les éléments constitutifs de l'infraction de lésions corporelles graves au sens de l'art. 122 CP ainsi que de l'infraction de lésions corporelles par négligence au sens de l'art. 125 CP n’apparaissent manifestement pas réunis. Au surplus, l'arrêt de travail de la recourante ayant débuté en 2013, l’infraction de lésions corporelles simples (art. 123 CP) ne peut entrer en considération puisque la plainte déposée en mars 2014 est manifestement tardive. Comme le relève à juste titre le Ministère public, les faits dénoncés pourraient s’apparenter à des actes de mobbing, lesquels relèvent de la juridiction civile. Partant, l'ordonnance de non-entrée en matière rendue par le Ministère public échappe à la critique.</w:t>
      </w:r>
    </w:p>
    <w:p>
      <w:r>
        <w:rPr>
          <w:b/>
        </w:rPr>
        <w:t>E. 4</w:t>
      </w:r>
    </w:p>
    <w:p>
      <w:r>
        <w:t>En définitive, le recours, manifestement mal fondé, doit être rejeté sans autres échanges d’écritures (art. 390 al. 2 CPP). Les frais de la procédure de recours, constitués en l’espèce du seul émolument d'arrêt (art. 422 al. 1 CPP), par 550 fr. (art. 20 al. 1 TFIP [Tarif des frais de procédure et indemnités en matière pénale du 28 septembre 2010; RSV 312.03.1]), seront mis à la charge de C.________, qui succombe (art. 428 al. 1 CPP). Par ces motifs, la Chambre des recours pénale, statuant à huis clos, prononce : I. Le recours est rejeté. II. L’ordonnance du 28 avril 2014 est confirmée. III. Les frais du présent arrêt, par 550 fr. (cinq cent cinquante francs), sont mis à la charge de C.________. IV. Le présent arrêt est exécutoire. Le président :               La greffière : Du L'arrêt qui précède, dont la rédaction a été approuvée à huis clos, est notifié, par l'envoi d'une copie complète, à : - M. Alexandre Curchod, avocat (pour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