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649 vom 31. Juli 2014</w:t>
      </w:r>
    </w:p>
    <w:p>
      <w:r>
        <w:t>VD Tribunal cantonal, 2014-07-31, FR</w:t>
      </w:r>
    </w:p>
    <w:p>
      <w:r>
        <w:rPr>
          <w:b/>
        </w:rPr>
        <w:t xml:space="preserve">Quelle: </w:t>
      </w:r>
      <w:r>
        <w:t>https://mcp.opencaselaw.ch/entscheid/vd_findinfo_D_cision___2014___649</w:t>
      </w:r>
    </w:p>
    <w:p>
      <w:r>
        <w:t>FR: VD_FINDINFO Décision / 2014 / 649 du 31 juillet 2014</w:t>
      </w:r>
    </w:p>
    <w:p>
      <w:r>
        <w:t>IT: VD_FINDINFO Décision / 2014 / 649 del 31 luglio 2014</w:t>
      </w:r>
    </w:p>
    <w:p>
      <w:pPr>
        <w:pStyle w:val="Heading2"/>
      </w:pPr>
      <w:r>
        <w:t>Regeste</w:t>
      </w:r>
    </w:p>
    <w:p>
      <w:r>
        <w:t>RISQUE DE COLLUSION, DÉTENTION PROVISOIRE, SOUPÇON | 221 al. 1 let. b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382 al. 1 CPP), le recours est recevable.</w:t>
      </w:r>
    </w:p>
    <w:p>
      <w:r>
        <w:rPr>
          <w:b/>
        </w:rPr>
        <w:t>E. 2</w:t>
      </w:r>
    </w:p>
    <w:p>
      <w:r>
        <w:t>a) 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b) Le recourant conteste l'existence de présomptions de culpabilité propres à justifier sa détention. Les soupçons contre lui résultent d’abord des déclarations du coprévenu J.________ qui le met clairement en cause comme étant l’un des trois auteurs du brigandage. J.________ a en effet indiqué qu’il ne connaissait pas le troisième participant du brigandage, mais qu’il pourrait le reconnaître sur photo (PV d’audition du 15 juillet 2014, p. 3). Il a précisé que U.________ l’appelait «  [...]» et a finalement identifié le recourant avec certitude sur une planche photo (ibid., p. 5). Rien ne permet en l’état de dénier toute crédibilité aux dires de J.________. En outre, il ressort de l’instruction que le soir où le brigandage a été commis, entre 20 h 49 et 0 h 39, treize contacts téléphoniques ont été établis entre le recourant et U.________, lequel a admis sa participation. Ces contacts répétés, dans les heures précédant les faits, donnent sérieusement à penser que le recourant y ait été lui-même mêlé et suggèrent que les deux hommes aient été de connivence dans l’accomplissement de leur forfait. Au vu de ce qui précède, il existe des présomptions de culpabilité suffisantes, malgré les déclarations de la mère et de l’amie du recourant, qui fournissent à celui-ci un alibi pour le soir des faits. A cet égard, on rappelle qu’il n’appartient pas au juge de la détention de procéder à une pesée complète des éléments à charge et à décharge et d’apprécier, à la manière du juge du fond, la crédibilité des personnes qui mettent en cause le prévenu ( ATF 137 IV 122 c. 3.2; TF 1B_414/2011 du 5 septembre 2011 c. 3.1).</w:t>
      </w:r>
    </w:p>
    <w:p>
      <w:r>
        <w:rPr>
          <w:b/>
        </w:rPr>
        <w:t>E. 3</w:t>
      </w:r>
    </w:p>
    <w:p>
      <w:r>
        <w:t>Le Tribunal des mesure de contrainte a ordonné la détention provisoire du recourant en raison des besoins de l’instruction (art. 221 al. 1 let. b CPP). a) Selon l’art. 221 al. 1 let. b CPP, 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«risque de collusion»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in Kuhn/Jeanneret (éd.), Commentaire romand, Code de procédure pénale suisse, Bâle 2011, n. 14 et 15 ad art. 221 CPP ; cf. ATF 137 IV 122 c. 6.2 et 6.4) – vise à garantir la constatation exacte et complète des faits. b) En l’espèce, les faits ne sont, en l’état, pas clairement établis. Le recourant conteste en effet toute implication dans le brigandage qui lui est reproché et les deux coprévenus nient avoir porté des coups de couteau à la victime. En outre, la version de J.________, qui tend à incriminer le recourant, diverge de celles des proches de celui-ci, qui le mettent hors de cause. Différentes mesures d’instruction, visant notamment à définir le rôle de chacun et à identifier la personne qui serait venu chercher en voiture les auteurs présumés après les faits, doivent encore être mises en œuvre. Pour éviter que le recourant ne cherche à influencer les déclarations des personnes susceptibles de fournir des éclaircissements, il importe qu’il soit maintenu en détention provisoire tant que ces mesures d’instruction n’auront pas été accomplies. L’ordonnance est donc bien fondée au regard de l’art. 221 al. 1 let. b CPP.</w:t>
      </w:r>
    </w:p>
    <w:p>
      <w:r>
        <w:rPr>
          <w:b/>
        </w:rPr>
        <w:t>E. 4</w:t>
      </w:r>
    </w:p>
    <w:p>
      <w:r>
        <w:t>Pour le surplus, le principe de la proportionnalité des intérêts en présence est respecté, ce qui, à juste titre, n’est pas contesté. Le recourant est en effet détenu provisoirement depuis moins d’un mois. Compte tenu de la gravité des actes qui lui sont reprochés, il est exposé au prononcé d’une peine privative de liberté bien supérieure à la durée de la détention subie, si les faits qui lui sont imputés étaient avérés (ATF 133 I 168 c. 4.1; ATF 132 I 21 c. 4.1).</w:t>
      </w:r>
    </w:p>
    <w:p>
      <w:r>
        <w:rPr>
          <w:b/>
        </w:rPr>
        <w:t>E. 5</w:t>
      </w:r>
    </w:p>
    <w:p>
      <w:r>
        <w:t>Il résulte de ce qui précède que le recours, manifestement mal fondé, doit être rejeté sans autres échanges d’écritures. Les frais de la procédure de recours, constitués en l’espèce de l'émolument d'arrêt (art. 422 al. 1 CPP), par 550 fr. (art. 20 al. 1 TFIP [Tarif des frais de procédure et indemnités en matière pénale du 28 septembre 2010; RSV 312.03.1]), et des frais imputables à la défense d'office du recourant (art. 422 al. 1 et 2 let. a CPP), fixés à 450 fr., plus la TVA, par 36 fr., soit à 486 fr. au total, seront mis à la charge de ce dernier, qui succombe (art. 428 al. 1 CPP). Le remboursement à l'Etat de l'indemnité allouée au défenseur d'office de recourant ne sera toutefois exigible que pour autant que la situation économique de ce dernier se soit améliorée (art. 135 al. 4 CPP). Par ces motifs, la Chambre des recours pénale, statuant à huis clos, prononce : I. Le recours est rejeté. II. L’ordonnance du 18 juillet 2014 est confirmée. III. L’indemnité allouée au défenseur d’office de N.________ est fixée à 486 fr. (quatre cent huitante-six francs). IV. Les frais d’arrêt, par 550 fr. (cinq cent cinquante francs), ainsi que l’indemnité due au défenseur d’office de N.________, par 486 fr. (quatre cent huitante-six francs), sont mis à la charge de ce dernier. V. Le remboursement à l’Etat de l’indemnité allouée au chiffre III ci-dessus sera exigible pour autant que la situation économique de N.________ se soit améliorée. VI. Le présent arrêt est exécutoire. Le président :               Le greffier : Du L'arrêt qui précède, dont la rédaction a été approuvée à huis clos, est notifié, par l'envoi d'une copie complète, à : - Mme Véronique Fontana, avocate (pour N.________), - Ministère public central,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