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642 vom 29. Juli 2014</w:t>
      </w:r>
    </w:p>
    <w:p>
      <w:r>
        <w:t>VD Tribunal cantonal, 2014-07-29, FR</w:t>
      </w:r>
    </w:p>
    <w:p>
      <w:r>
        <w:rPr>
          <w:b/>
        </w:rPr>
        <w:t xml:space="preserve">Quelle: </w:t>
      </w:r>
      <w:r>
        <w:t>https://mcp.opencaselaw.ch/entscheid/vd_findinfo_D_cision___2014___642</w:t>
      </w:r>
    </w:p>
    <w:p>
      <w:r>
        <w:t>FR: VD_FINDINFO Décision / 2014 / 642 du 29 juillet 2014</w:t>
      </w:r>
    </w:p>
    <w:p>
      <w:r>
        <w:t>IT: VD_FINDINFO Décision / 2014 / 642 del 29 luglio 2014</w:t>
      </w:r>
    </w:p>
    <w:p>
      <w:pPr>
        <w:pStyle w:val="Heading2"/>
      </w:pPr>
      <w:r>
        <w:t>Regeste</w:t>
      </w:r>
    </w:p>
    <w:p>
      <w:r>
        <w:t>DÉTENTION PROVISOIRE | 221 al. 1 let. b CPP (CH), 221 al. 1 let. c CPP (CH), 221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b)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En l’espèce, dans son recours, le prévenu ne conteste pas les faits incriminés (cf. PV aud. du 9 juillet 2014, sous P. 8). En particulier, il prévenu est mis en cause par sa voisine, qui n’a aucun lien particulier avec lui, pour avoir fait l’objet d’une tentative d’intimidation de sa part et de la part d’une tierce personne, en date du 15 juillet 2014, pour influencer la déposition qu’elle devait faire devant le Procureur lors de son audition prévue le 1 er octobre 2014 (PV aud. du 16 juillet 2014, sous P. 10). Ce témoin a ainsi décrit comment le prévenu et sa comparse avaient frappé à sa porte et que celui-là lui avait dit, en portugais, « calla voca », à savoir « ferme ta bouche », en passant deux doigts sur sa bouche (P. 10, lignes 42-44). Le témoin a précisé que ses interlocuteurs « (…) cherchaient manifestement à (lui) faire peur » (P. 10, ligne 57). Pour le reste, elle a indiqué avoir entendu une scène de violence domestique survenue dans l’appartement occupé par le prévenu et la tierce personne en question, à savoir sa concubine. Elle a indiqué à cet égard ce qui suit : « (…). Ce soir-là, j’avais l’impression qu’ils cassaient tout dans l’appartement. C’était des cris et des hurlements. J’entendais courir et des coups contre les portes. (…). Je suis concierge de l’immeuble et j’ai sorti les poubelles. En faisant cela, j’ai entendu Monsieur (le prévenu, réd .) menacer Madame (sa compagne, réd .) de la tuer si elle ne se taisait pas. (…). J’ai vraiment cru qu’il allait la tuer. (…) » (P. 10, lignes 96-101). Cette déposition est crédible à défaut de tout élément objectif de nature à l’infirmer. Les autres actes incriminés sont, en l’état, établis au vu des pièces. Il existe ainsi en l’état une présomption suffisamment sérieuse de culpabilité à l’encontre du recourant, pour l’ensemble des actes incriminés. c) Le prévenu conteste en revanche présenter un risque de réitération (art. 221 al. 1 let. c CPP) suffisant pour justifier sa détention provisoire. Il fait valoir qu’aucune des enquêtes dirigées contre lui ne concerne une tentative d’influencer un témoin (recours, p. 5, ch. 2 in fine).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La procédure pénale porte sur de nombreuses infractions commises d’octobre 2012 à juillet 2014, dont certaines perpétrées avec violence. Qui plus est, le prévenu a fait fi de l’avertissement qui lui avait été adressé par le Procureur le 9 juillet 2014 avec l’assistance d’un interprète (P. 8, lignes 140-141). Il convient en outre de ne pas oublier que le prévenu a un antécédent pénal et qu’il est déféré devant le Tribunal d’arrondissement de Lausanne pour répondre d’accusations de viol et de lésions corporelles simples. Compte tenu également de la déposition de la voisine du prévenu, ce comportement dénote, en l’état, une propension marquée et récurrente à la violence et fait dès lors redouter un péril de réitération particulièrement significatif, l’intéressé risquant de compromettre sérieusement la sécurité d’autrui par des crimes ou des délits graves . Au demeurant, le moyen articulé paraît confondre la réitération et la collusion. Par ailleurs, aucune mesure de substitution ne saurait pallier le risque de réitération en l’état, du moins jusqu’au dépôt de l’expertise psychiatrique. d) Le prévenu conteste en outre la durée de la détention provisoire, soit, implicitement, la proportionnalité (art. 212 al. 3 CPP) entre la détention provisoire déjà subie, respectivement à subir jusqu’au 17 octobre 2014, et la quotité de la peine privative de liberté susceptible d’être prononcée. Le prévenu est détenu à compter du 17 juillet 2014, soit depuis 13 jours à la date du présent arrêt. Au vu de ses antécédents et des actes qui lui sont reprochés, il s'expose à l’évidence à une peine privative de liberté d’une durée manifestement supérieure à celle de la détention provisoire de trois mois prévue par l’ordonnance attaquée. Le fait que sa détention soit de nature à l’empêcher d’occuper un emploi de durée déterminée prévu du 4 au 17 août 2014 n’y change rien. e) Les conditions légales étant alternatives, et non cumulatives, point n’est besoin d’examiner les autres motifs légaux de la détention provisoire (TF 1B_249/2011 du 7 juin 2011 c. 2.4; Forster, in : Niggli/Heer/Wiprächtiger [éd.], Basler Kommentar, Schweizerische Strafprozessordnung, Bâle 2011, n. 4 ad art. 221 CPP, p. 1460). Ainsi est est-il du risque de collusion retenu par le premier juge.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19 juillet 2014 est confirmée. III. L’indemnité allouée au défenseur d'office de I.________ est fixée à 583 fr. 20 (cinq cent huitante-trois francs et vingt centimes). IV. Les frais du présent arrêt, par 770 fr. (sept cent septante francs), ainsi que l’indemnité due au défenseur d’office de I.________, par 583 fr. 20 (cinq cent huitante-trois francs et vingt centimes), sont mis à la charge de ce dernier. V. Le remboursement à l'Etat de l'indemnité allouée au chiffre III ci-dessus ne sera exigible que pour autant que la situation économique de I.________ se soit améliorée. VI. Le présent arrêt est exécutoire. Le président :               Le greffier : Du L'arrêt qui précède, dont la rédaction a été approuvée à huis clos, est notifié, par l'envoi d'une copie complète, à : - M. Habib Tabet, avocat (pour I.________),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