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640 vom 28. Juli 2014</w:t>
      </w:r>
    </w:p>
    <w:p>
      <w:r>
        <w:t>VD Tribunal cantonal, 2014-07-28, FR</w:t>
      </w:r>
    </w:p>
    <w:p>
      <w:r>
        <w:rPr>
          <w:b/>
        </w:rPr>
        <w:t xml:space="preserve">Quelle: </w:t>
      </w:r>
      <w:r>
        <w:t>https://mcp.opencaselaw.ch/entscheid/vd_findinfo_D_cision___2014___640</w:t>
      </w:r>
    </w:p>
    <w:p>
      <w:r>
        <w:t>FR: VD_FINDINFO Décision / 2014 / 640 du 28 juillet 2014</w:t>
      </w:r>
    </w:p>
    <w:p>
      <w:r>
        <w:t>IT: VD_FINDINFO Décision / 2014 / 640 del 28 luglio 2014</w:t>
      </w:r>
    </w:p>
    <w:p>
      <w:pPr>
        <w:pStyle w:val="Heading2"/>
      </w:pPr>
      <w:r>
        <w:t>Regeste</w:t>
      </w:r>
    </w:p>
    <w:p>
      <w:r>
        <w:t>DÉTENTION PROVISOIRE, RISQUE DE COLLUSION, RISQUE DE FUITE, RISQUE DE RÉCIDIVE, PROPORTIONNALITÉ | 212 CPP (CH), 221 al. 1 let. a CPP (CH), 221 al. 1 let. b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 pp. 1024 ss). b) En l’espèce, le recourant conteste l’existence de soupçons sérieux de culpabilité, deux des trois personnes l’ayant mis en cause s’étant rétractées, la première par une déclaration notariée en Belgique adressée directement à son défenseur et la seconde lors d’une audition de confrontation intervenue le 29 avril 2014. Concernant la troisième mise en cause, le recourant relève qu’elle n’aurait pas été protocolée dans le dossier d’instruction, mais recueillie hors audition et de manière informelle. L’argumentation du recourant ne saurait être suivie. Tout d’abord, on notera qu’une des mises en cause demeure. On ne saurait ensuite ajouter foi sans autre aux rétractations auxquelles se réfère le recourant sans une instruction complémentaire, d’autant moins que l’une d’elles s’est faite devant un notaire belge et non pas devant l’autorité d’instruction. Il n’appartient pas en effet aux autorités de recours appelées à se prononcer sur la légalité d'une décision de maintien en détention provisoire de procéder à une pesée complète des éléments à charge et à décharge, ni d’apprécier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On soulignera également que l’enquête sur les faits se poursuit. Elle est complexe et présente un caractère international qui nécessite notamment la mise en place de commissions rogatoires. En définitive, à ce stade, il existe suffisamment d’indices sérieux de culpabilité justifiant la prolongation de la détention provisoire du recourant.</w:t>
      </w:r>
    </w:p>
    <w:p>
      <w:r>
        <w:rPr>
          <w:b/>
        </w:rPr>
        <w:t>E. 3</w:t>
      </w:r>
    </w:p>
    <w:p>
      <w:r>
        <w:t>a) Le recourant conteste le risque de fuite (art. 221 al. 1 let. a CPP). b)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La gravité de l’infraction ne peut pas, à elle seule, justifier la prolongation de la détention, même si elle permet souvent de présumer un danger de fuite en raison de l’importance de la peine dont le prévenu est menacé (ibidem). c) En l'espèce, s'agissant d'un prévenu néerlandais d’origine guinéenne, résidant au Pays-Bas, dont l’épouse vit au Canada et n’ayant aucune attache avec la Suisse, il existe un risque concret que V.________ tente de se soustraire aux poursuites pénales en cas de libération, compte tenu de la peine importante dont il est menacé. Au vu de ces éléments, le risque de fuite apparaît non seulement possible, mais également probable (TF 1B_414/2011 du 5 septembre 2011 c. 3.1) nonobstant le fait qu’il se dise prêt, à titre de mesures de substitution, à déposer ses documents d’identité auprès des autorités suisses (art. 237 al. 2 let. b CPP) et à se présenter régulièrement auprès de ces mêmes autorités à première réquisition (art. 237 al. 2 let. d CPP). On relèvera au surplus que le recourant a pu obtenir de faux documents d’identité pour échapper au mandat d’arrêt international délivré contre lui par les autorités suisses, ce qui rend peu convaincante sa proposition de remettre ses documents d’identité à ces autorités. Aucune mesure de substitution n’est donc envisageable.</w:t>
      </w:r>
    </w:p>
    <w:p>
      <w:r>
        <w:rPr>
          <w:b/>
        </w:rPr>
        <w:t>E. 4</w:t>
      </w:r>
    </w:p>
    <w:p>
      <w:r>
        <w:t>a) Le recourant conteste ensuite le risque de collusion (art. 221 al. 1 let. b CPP). b)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c) En l’espèce, des mesures d’instruction visant à confirmer les soupçons à l’égard du recourant sont actuellement en cours. Il s’agit notamment d’entendre plusieurs personnes l’ayant mis en cause et pour lesquelles des commissions rogatoires ont été décernées en Belgique et aux Pays-Bas. Le résultat des investigations précitées pourrait être compromis si le recourant venait à être remis en liberté. Enfin, quoiqu’en dise le recourant, il connaît personnellement toutes les personnes qui l’ont mis en cause et sait à l’évidence comment les contacter ou les faire contacter, de même qu’il doit savoir comment obtenir leurs coordonnées au besoin. Il est ainsi fort à craindre qu’en cas de libération, il se concerte avec ces personnes, voire des tiers ou fasse disparaître des preuves, en vue de faire obstacle à la manifestation de la vérité. Aucune mesure de substitution ne saurait éliminer ce risque, contrairement à ce que le recourant soutient, en particulier celle tendant à lui faire interdiction d’entretenir des relations avec certaines personnes (art. 237 al. 2 let. g CPP). Au vu de ce qui précède, le risque de collusion s'oppose en l’état à la levée de la détention provisoire du recourant.</w:t>
      </w:r>
    </w:p>
    <w:p>
      <w:r>
        <w:rPr>
          <w:b/>
        </w:rPr>
        <w:t>E. 5</w:t>
      </w:r>
    </w:p>
    <w:p>
      <w:r>
        <w:t>a) Le recourant conteste également le risque de récidive (art. 221 al. 1 let. c CPP). b)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c) En l’espèce, force est de constater que le pronostic quant au comportement futur du recourant est défavorable. En effet, le casier judiciaire du prévenu comporte une condamnation en juin 2007 à une peine privative de liberté ferme de 3 ans et demi pour infraction grave à la LStup. Or, c’est pour le même type d’infraction que le recourant est poursuivi aujourd’hui. Enfin, au vu de la très grande quantité de cocaïne en cause, soit plusieurs kilos, le trafic auquel le recourant est soupçonné de s’être livré est de nature à compromettre sérieusement la santé et la sécurité publiques, intérêts qui priment la liberté personnelle de V.________. Le risque de récidive est donc concret et justifie également la prolongation de la détention provisoire du recourant. En outre, aucune mesure de substitution n’est susceptible de pallier ce risque.</w:t>
      </w:r>
    </w:p>
    <w:p>
      <w:r>
        <w:rPr>
          <w:b/>
        </w:rPr>
        <w:t>E. 6</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b) En l’espèce, V.________ est détenu depuis le 25 décembre 2013, date de son arrestation en France, soit depuis environ sept mois. Compte tenu de la gravité de l’infraction qui lui est reprochée, soit la participation à un trafic portant sur plusieurs kilos de cocaïne, le recourant s'expose à une peine d’une durée manifestement supérieure à celle de la détention provisoire subie à ce jour. Le principe de la proportionnalité demeure donc respecté.</w:t>
      </w:r>
    </w:p>
    <w:p>
      <w:r>
        <w:rPr>
          <w:b/>
        </w:rPr>
        <w:t>E. 7</w:t>
      </w:r>
    </w:p>
    <w:p>
      <w:r>
        <w:t>Il résulte de ce qui précède que le recours, manifestement mal fondé, doit être rejeté sans autres échanges d’écritures. Les frais de la procédure de recours, constitués en l’espèce de l'émolument d'arrêt (art. 422 al. 1 CPP), par 880 fr. (art. 20 al. 1 TFIP [Tarif des frais de procédure et indemnités en matière pénale du 28 septembre 2010; RSV 312.03.1]), et des frais imputables à la défense d'office du recourant (art. 422 al. 1 et 2 let. a CPP), fixés à 720 fr., plus la TVA par 57 fr. 60, soit à 777 fr. 60 au total, seront mis à la charge de ce dernier, qui succombe (art. 428 al. 1 CPP). Le remboursement à l'Etat de l'indemnité allouée au défenseur d'office du recourant ne sera toutefois exigible que pour autant que la situation économique de cette dernière se soit améliorée (art. 135 al. 4 CPP). Par ces motifs, la Chambre des recours pénale, statuant à huis clos, prononce : I. Le recours est rejeté. II. L’ordonnance rendue le 18 juillet 2014 par le Tribunal des mesures de contrainte est confirmée. III. L'indemnité allouée au défenseur d'office de V.________ est fixée à 777 fr. 60 (sept cent septante-sept francs et soixante centimes) . IV. Les frais du présent arrêt, par 880 fr. (huit cent huitante francs), ainsi que l'indemnité due au défenseur d'office de V.________, par 777 fr. 60 (sept cent septante-sept francs et soixante centimes), sont mis à la charge du recourant. V. Le remboursement à l'Etat de l'indemnité allouée au chiffre III ci-dessus sera exigible pour autant que la situation économique de V.________ se soit améliorée. VI. Le présent arrêt est exécutoire. Le président :               Le greffier : Du L'arrêt qui précède, dont la rédaction a été approuvée à huis clos, est notifié, par l'envoi d'une copie complète, à : - Mme Marie-Pomme Moinat, avocate (pour V.________), - Ministère public central, et communiqué à : ‑ M. le Président du Tribunal des mesures de contrainte, - M. le Procureur cantonal STRADA,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