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622 vom 17. Juli 2014</w:t>
      </w:r>
    </w:p>
    <w:p>
      <w:r>
        <w:t>VD Tribunal cantonal, 2014-07-17, FR</w:t>
      </w:r>
    </w:p>
    <w:p>
      <w:r>
        <w:rPr>
          <w:b/>
        </w:rPr>
        <w:t xml:space="preserve">Quelle: </w:t>
      </w:r>
      <w:r>
        <w:t>https://mcp.opencaselaw.ch/entscheid/vd_findinfo_D_cision___2014___622</w:t>
      </w:r>
    </w:p>
    <w:p>
      <w:r>
        <w:t>FR: VD_FINDINFO Décision / 2014 / 622 du 17 juillet 2014</w:t>
      </w:r>
    </w:p>
    <w:p>
      <w:r>
        <w:t>IT: VD_FINDINFO Décision / 2014 / 622 del 17 luglio 2014</w:t>
      </w:r>
    </w:p>
    <w:p>
      <w:pPr>
        <w:pStyle w:val="Heading2"/>
      </w:pPr>
      <w:r>
        <w:t>Regeste</w:t>
      </w:r>
    </w:p>
    <w:p>
      <w:r>
        <w:t>DÉTENTION PROVISOIRE, RISQUE DE RÉCIDIVE, MESURE DE SUBSTITUTION À LA DÉTENTION | 221 al. 1 let. c CPP (CH), 227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c) En l’espèce, le recourant ne conteste à juste titre ni l’existence de présomptions de culpabilité suffisantes, ni le risque retenu, à savoir le risque de récidive, ni la durée de sa détention provisoire. Il requiert en revanche un placement à la Fondation Bartimée, respectivement une mesure de substitution au sens de l’art. 237 CPP.</w:t>
      </w:r>
    </w:p>
    <w:p>
      <w:r>
        <w:rPr>
          <w:b/>
        </w:rPr>
        <w:t>E. 3</w:t>
      </w:r>
    </w:p>
    <w:p>
      <w:r>
        <w:t>a) Conformément au principe de la proportionnalité (art. 36 al. 3 Cst. [Constitution fédérale de la Confédération suisse du 18 avril 1999;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(CREP 10 juin 2014/393 c. 4b). b) En l’espèce, dans leur rapport du 24 juin 2014 concernant le recourant, les experts ont conclu à un risque important de récidive d’actes de même nature que ceux qui lui sont reprochés. Certes, ils ont préconisé soit un traitement institutionnel dans un foyer d’hébergement semi-ouvert, spécialisé dans le suivi des addictions, soit un traitement ambulatoire. Toutefois, en l’état, on ne peut que constater que les précédents placements du recourant ont échoué, dès lors qu’il a rechuté dans sa consommation de cocaïne, dès qu’il a pu bénéficier de sorties. Par ailleurs, dans sa demande de prolongation de la détention provisoire du 8 juillet 2014, la procureure a expliqué qu’un délai au 11 juillet 2014 avait été accordé aux parties pour formuler d’éventuelles observations sur les conclusions du rapport d’expertise. Elle a ajouté qu’à l’échéance de ce délai et pour autant qu’aucun complément d’expertise ne soit requis et accordé, le dossier allait être mis en prochaine clôture. Dans ces circonstances, il appartiendra à l’autorité de jugement de prononcer le cas échéant la mesure la plus adéquate, le risque de récidive étant élevé en cas de rechute dans la consommation de stupéfiants, rechutes qui se sont produites lors des derniers placements.</w:t>
      </w:r>
    </w:p>
    <w:p>
      <w:r>
        <w:rPr>
          <w:b/>
        </w:rPr>
        <w:t>E. 4</w:t>
      </w:r>
    </w:p>
    <w:p>
      <w:r>
        <w:t>Il résulte de ce qui précède que le recours, manifestement mal fondé, doit être rejeté sans autres échanges d'écritures (art. 390 al. 2 CPP), et l'ordonnance du 10 juillet 2014 confirmée. Les frais de la procédure de recours, constitués de l'émolument d’arrêt, par 660 fr. (art. 20 al. 1 TFIP [Tarif des frais de procédure et indemnités en matière pénale du 28 septembre 2010, RSV 312.03.1]), et des frais imputables à la défense d’office du recourant (art. 422 al. 1 et 2 let. a CPP), fixés à 180 fr., plus la TVA par 14 fr. 40, soit un total de 194 fr. 40,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10 juillet 2014 est confirmée. III . L'indemnité allouée au défenseur d'office de L.________ est fixée à 194 fr. 40 (cent nonante-quatre francs et quarante centimes). IV . Les frais du présent arrêt, par 660 fr. (six cent soixante francs), ainsi que l'indemnité due au défenseur d'office de L.________, par 194 fr. 40 (cent nonante-quatre francs et quarante centimes), sont mis à la charge de ce dernier. V. Le remboursement à l'Etat de l'indemnité allouée au chiffre III ci-dessus sera exigible pour autant que la situation économique de L.________ se soit améliorée. VI. Le présent arrêt est exécutoire. Le président :               La greffière : Du L'arrêt qui précède, dont la rédaction a été approuvée à huis clos, est notifié, par l'envoi d'une copie complète, à : - M. Robert Fox, avocat (pour L.________),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