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615 vom 16. Juli 2014</w:t>
      </w:r>
    </w:p>
    <w:p>
      <w:r>
        <w:t>VD Tribunal cantonal, 2014-07-16, FR</w:t>
      </w:r>
    </w:p>
    <w:p>
      <w:r>
        <w:rPr>
          <w:b/>
        </w:rPr>
        <w:t xml:space="preserve">Quelle: </w:t>
      </w:r>
      <w:r>
        <w:t>https://mcp.opencaselaw.ch/entscheid/vd_findinfo_D_cision___2014___615</w:t>
      </w:r>
    </w:p>
    <w:p>
      <w:r>
        <w:t>FR: VD_FINDINFO Décision / 2014 / 615 du 16 juillet 2014</w:t>
      </w:r>
    </w:p>
    <w:p>
      <w:r>
        <w:t>IT: VD_FINDINFO Décision / 2014 / 615 del 16 luglio 2014</w:t>
      </w:r>
    </w:p>
    <w:p>
      <w:pPr>
        <w:pStyle w:val="Heading2"/>
      </w:pPr>
      <w:r>
        <w:t>Regeste</w:t>
      </w:r>
    </w:p>
    <w:p>
      <w:r>
        <w:t>DEMANDE ADRESSÉE À L'AUTORITÉ, RÉCUSATION | 56 let. f CPP (CH)</w:t>
      </w:r>
    </w:p>
    <w:p>
      <w:pPr>
        <w:pStyle w:val="Heading2"/>
      </w:pPr>
      <w:r>
        <w:t>Erwägungen</w:t>
      </w:r>
    </w:p>
    <w:p>
      <w:r>
        <w:rPr>
          <w:b/>
        </w:rPr>
        <w:t>E. 1</w:t>
      </w:r>
    </w:p>
    <w:p>
      <w:r>
        <w:t>Aux termes de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le requérant à l’encontre de la Procureure (art. 13 de la loi d’introduction du code de procédure pénale suisse [LVCPP]; RSV 312.01).</w:t>
      </w:r>
    </w:p>
    <w:p>
      <w:r>
        <w:rPr>
          <w:b/>
        </w:rPr>
        <w:t>E. 2</w:t>
      </w:r>
    </w:p>
    <w:p>
      <w:r>
        <w:t>a) Un magistrat est récusable pour l'un des motifs prévus aux art. 56 let. a à e CPP. Il l'est également, selon l'art. 56 let.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(Constitution fédérale de la Confédération suisse du 18 avril 1999; RS 101) et 6 CEDH (Convention du 4 novembre 1950 de sauvegarde des droits de l'homme et des libertés fondamentales; RS 0.101).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(TF 1B_105/2013 du 21 mai 2013 c. 2.1 et l’arrêt cité). Dans la phase de l'enquête préliminaire et de l'instruction, les principes applicables à la récusation du ministère public sont ceux qui ont été dégagés à l'égard des juges d'instruction avant l'introduction du Code de procédure pénale. Selon l'art. 61 CPP, le ministère public est l'autorité investie de la direction de la procédure jusqu'à la mise en accusation. A ce titre, il doit veiller au bon déroulement et à la légalité de la procédure (art. 62 al. 1 CPP). Durant l'instruction il doit établir, d'office et avec un soin égal, les faits à charge et à décharge (art. 6 CPP);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(TF 1B_105/2013 du 21 mai 2013 c. 2.1 et l’arrêt cité). b) En l'espèce, le requérant ne précise pas quelles sont les questions que la Procureure aurait refusé de poser au plaignant. La magistrate indique qu’il s’agissait de questions relatives à une procédure indépendante dirigée contre le plaignant pour vol. Il n’apparaît pas qu’il existe un quelconque lien entre cette autre procédure et les actes de maltraitance dénoncés, singulièrement entre la procédure invoquée et la question de l’origine des lésions cutanées constatées à dires de médecin sur la personne du plaignant. C’est toutefois seule cette dernière question qui constituait l’objet de l’audition mise en cause par le requérant. Certes, l’art. 147 al. 1 CP prévoit notamment que les parties ont le droit de poser des questions aux comparants, mais cette faculté trouve ses limites dans le principe selon lequel il n’y a pas lieu d’administrer des preuves sur des faits non pertinents (art. 139 al. 2 CPP). En coupant court à toute digression lors de l’audience, la magistrate n’a ainsi fait qu’appliquer ce principe. Cette attitude n’implique dès lors aucune apparence de prévention. Le requérant reproche ensuite à la Procureure d’avoir rappelé les effets que pouvait avoir l’écoulement du temps sur la mémoire du plaignant, s’agissant de faits remontant à un an. La magistrate nie avoir, à aucun moment, pris le parti du plaignant contre le prévenu. A cet égard, les faits rapportés par le requérant ne témoignent en tout état de cause pas d’un parti pris en sa défaveur. Enfin, le requérant voit un indice de prévention dans le fait que la Procureure lui aurait signifié qu’elle ne le croyait pas, de surcroît sur un ton inadéquat, paraissant ainsi préjuger de sa culpabilité, ce que la magistrate conteste. On ne saurait ainsi considérer que ces circonstances donnent l'apparence de la prévention et fassent redouter une activité partiale du magistrat, faute pour celles d’être constatées objectivement au sens de la jurisprudence, étant précisé que des impressions purement individuelles d'une des parties au procès ne sont pas décisives (TF 1B_105/2013 du 21 mai 2013 c. 2.1 et l’arrêt cité). Au surplus, l’épisode incriminé remonterait à l’audition du 21 mai 2014, si bien que le requérant est à tard pour invoquer un motif de récusation (art. 58 al. 1 CPP).</w:t>
      </w:r>
    </w:p>
    <w:p>
      <w:r>
        <w:rPr>
          <w:b/>
        </w:rPr>
        <w:t>E. 3</w:t>
      </w:r>
    </w:p>
    <w:p>
      <w:r>
        <w:t>En définitive, mal fondée, la demande de récusation présentée le 10 juillet 2014 par E.________ doit être rejetée. Les frais de procédure, constitués en l’espèce de l’émolument de décision, par 660 fr. (art. 20 al. 1 TFIP [Tarif des frais de procédure et indemnités en matière pénale du 28 septembre 2010; RSV 312.03.1]), et des frais imputables à la défense d’office (art. 422 al. 1 et 2 let. a CPP), fixés à 180 fr., plus la TVA, par 14 fr. 40, soit un total de 194 fr. 40, seront mis à la charge du requérant (art. 59 al. 4 CPP). Le remboursement à l’Etat de l’indemnité allouée au défenseur d’office du requérant pour la présente procédure de récusation ne sera toutefois exigible que pour autant que la situation économique de ce dernier se soit améliorée (art. 135 al. 4 CPP). Par ces motifs, la Chambre des recours pénale, statuant à huis clos, prononce : I. La demande de récusation présentée le 10 juillet 2014 par E.________ à l’encontre de la Procureure W.________ est rejetée. II. L’indemnité allouée au défenseur d'office d’E.________ pour la présente procédure de récusation est fixée à 194 fr. 40 (cent nonante-quatre francs et quarante centimes). III. Les frais de la présente décision, par 660 fr. (six cent soixante francs), ainsi que l’indemnité due au défenseur d’office d’E.________ pour la présente procédure de récusation, par 194 fr. 40 (cent nonante-quatre francs et quarante centimes, sont mis à la charge de ce dernier. IV. Le remboursement à l'Etat de l'indemnité allouée au chiffre II ci-dessus ne sera exigible que pour autant que la situation économique d’E.________ se soit améliorée. V. La présente décision est exécutoire. Le président :               Le greffier : Du La décision qui précède, dont la rédaction a été approuvée à huis clos, est notifiée, par l'envoi d'une copie complète, à : - M. Raphaël Tatti, avocat (pour E.________), - Ministère public central; et communiquée à : ‑ Mme la Procureure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