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613 vom 16. Juli 2014</w:t>
      </w:r>
    </w:p>
    <w:p>
      <w:r>
        <w:t>VD Tribunal cantonal, 2014-07-16, FR</w:t>
      </w:r>
    </w:p>
    <w:p>
      <w:r>
        <w:rPr>
          <w:b/>
        </w:rPr>
        <w:t xml:space="preserve">Quelle: </w:t>
      </w:r>
      <w:r>
        <w:t>https://mcp.opencaselaw.ch/entscheid/vd_findinfo_D_cision___2014___613</w:t>
      </w:r>
    </w:p>
    <w:p>
      <w:r>
        <w:t>FR: VD_FINDINFO Décision / 2014 / 613 du 16 juillet 2014</w:t>
      </w:r>
    </w:p>
    <w:p>
      <w:r>
        <w:t>IT: VD_FINDINFO Décision / 2014 / 613 del 16 luglio 2014</w:t>
      </w:r>
    </w:p>
    <w:p>
      <w:pPr>
        <w:pStyle w:val="Heading2"/>
      </w:pPr>
      <w:r>
        <w:t>Regeste</w:t>
      </w:r>
    </w:p>
    <w:p>
      <w:r>
        <w:t>RISQUE DE COLLUSION, RISQUE DE FUITE, RISQUE DE RÉCIDIVE, DÉTENTION POUR DES MOTIFS DE SÛRETÉ, PROPORTIONNALITÉ | 212 al. 3 CPP (CH), 221 al. 1 let. a CPP (CH), 221 al. 1 let. b CPP (CH), 221 al. 1 let. c CPP (CH), 221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b) A l’instar de la mise en détention provisoire, le placement en détention pour des motifs de sûreté n’est possible que s’il existe, préalablement à toute autre cause, de graves soupçons de culpabilité d’avoir commis un crime ou un délit à l’égard de l’auteur présumé (ATF 139 IV 186 c. 2; Schmocker, in : Kuhn/ Jeanneret [éd.], Commentaire romand, Code de procédure pénale suisse, Bâle 2011, nn. 7 ss ad art. 221 CPP, pp. 1024 ss). L'intensité des charges propres à motiver un maintien en détention préventive (qui inclut la détention pour des motifs de sûreté)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c) En l’espèce, le recourant admet expressément avoir, en 2010, en compagnie d’un comparse, à Nyon, Vevey et Lausanne, causé des dommages à des bancomats, dérobé la carte bancaire de trois personnes et procédé à des retraits indus à hauteur de 17'053 fr. 55 et de 1'374, 26 euros au moyen de ces cartes. Il conteste en revanche être impliqué dans les infractions similaires faisant l’objet de l’enquête, perpétrées le 21 février 2014 et le lendemain, s’agissant des retraits effectués dans divers bancomats du Bassin lémanique au moyen des cartes dérobées. A cet égard, il suffit de relever, comme le premier juge l’avait déjà mentionné en particulier dans son ordonnance du 10 avril 2014, que deux cartes bancaires subtilisées à l’astuce le 21 février 2014 et utilisées pour des retraits frauduleux le lendemain ont été retrouvées dans sa voiture lors de son interpellation le 22 février 2014. En outre, il a été reconnu par l’un des plaignants comme étant l’individu qui l’avait accosté dans une banque genevoise et lui avait pris sa carte bancomat le 21 février 2014. En l’état, ces éléments demeurent amplement suffisants pour rattacher le recourant aux infractions perpétrées les 21 et 22 février 2014. La condition préalable des graves soupçons de culpabilité est donc remplie, et cela pour tous les actes incriminés dans la présente enquête. d) Pour le reste, il suffit de relever que le prévenu, ressortissant ivoirien résidant en France, est dépourvu de toutes attaches avec la Suisse. Le risque de fuite en Côte-d’Ivoire est donc patent. Même si le prévenu se contentait de retourner dans son Etat de résidence, la détention pour des motifs de sûreté devrait être confirmée en raison du risque de réitération. En effet, les actes incriminés avoués les plus anciens remontent à 2010 déjà et la condamnation prononcée par l’autorité genevoise en 2011 pour des faits similaires à ceux faisant l’objet de la présente enquête ne semble pas avoir mené à l’amendement du recourant, sans même mentionner les quatorze condamnations prononcées en France de 1996 à 2012. Il s’agit donc d’un délinquant qui présente à l’évidence un risque de réitération concret. Les conditions légales étant alternatives, et non cumulatives, point n’est besoin d’examiner l’autre motif légal de la détention pour des motifs de sûreté retenu par surabondance par le premier juge (TF 1B_249/2011 du 7 juin 2011 c. 2.4; Forster, in : Niggli/Heer/Wiprächtiger [éd.], Basler Kommentar, Schweizerische Strafprozessordnung, Bâle 2011, n. 4 ad art. 221 CPP, p. 1460), soit le risque de collusion du prévenu avec ses comparses supposés. e) Le prévenu conteste surtout la proportionnalité (art. 212 al. 3 CPP) entre la détention provisoire et celle pour des motifs de sûreté déjà subies, respectivement à subir jusqu’au 8 octobre 2014, et la quotité de la peine privative de liberté susceptible d’être prononcée. Le prévenu est détenu depuis le 22 février 2014, ce qui représentera quelque sept mois et demi à la date de l’audience de jugement. Au vu de ses antécédents et des actes qui lui sont reprochés, il s'expose, compte tenu d’une éventuelle révocation du sursis et du concours d’infractions avec la circonstance aggravante de l’affiliation à une bande, à une peine privative de liberté d’une durée manifestement supérieure à celle de la détention avant jugement subie à ce jour, respectivement à subir. Cela étant, le recourant reproche en particulier au premier juge d’avoir reporté le terme de la détention pour des motifs de sûreté de sept jours, soit du 1 er au 8 octobre 2014. Ce faisant, il oublie, au vu de l’ampleur des actes incriminés, que les débats, y compris la lecture du jugement, sont susceptibles de prendre plusieurs jours. Vu la quotité de la peine privative de liberté à laquelle s’expose le prévenu en cas de condamnation, on ne voit dès lors guère en quoi ces quelques jours pris en compte au titre de la durée présumable de l’audience violeraient le principe de la proportionnalité.</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 juillet 2014 est confirmée. III. L’indemnité allouée au défenseur d'office de L.________ est fixée à 583 fr. 20 (cinq cent huitante-trois francs et vingt centimes). IV. Les frais du présent arrêt, par 770 fr. (sept cent septante francs), ainsi que l’indemnité due au défenseur d’office de L.________, par 583 fr. 20 (cinq cent huitante-trois francs et vingt centimes), sont mis à la charge de ce dernier. V. Le remboursement à l'Etat de l'indemnité allouée au chiffre III ci-dessus ne sera exigible que pour autant que la situation économique de L.________ se soit améliorée. VI. Le présent arrêt est exécutoire. Le président :               Le greffier : Du L'arrêt qui précède, dont la rédaction a été approuvée à huis clos, est notifié, par l'envoi d'une copie complète, à : - Me Joëlle Zimmermann, avocate (pour L.________), - Ministère public central, et communiqué à : - M. le Président du Tribunal des mesures de contrainte, - Mme la Procureure de l’arrondissement de La Côte, - M. le Président du Tribunal correctionnel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