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612 vom 23. Mai 2014</w:t>
      </w:r>
    </w:p>
    <w:p>
      <w:r>
        <w:t>VD Tribunal cantonal, 2014-05-23, FR</w:t>
      </w:r>
    </w:p>
    <w:p>
      <w:r>
        <w:rPr>
          <w:b/>
        </w:rPr>
        <w:t xml:space="preserve">Quelle: </w:t>
      </w:r>
      <w:r>
        <w:t>https://mcp.opencaselaw.ch/entscheid/vd_findinfo_D_cision___2014___612</w:t>
      </w:r>
    </w:p>
    <w:p>
      <w:r>
        <w:t>FR: VD_FINDINFO Décision / 2014 / 612 du 23 mai 2014</w:t>
      </w:r>
    </w:p>
    <w:p>
      <w:r>
        <w:t>IT: VD_FINDINFO Décision / 2014 / 612 del 23 maggio 2014</w:t>
      </w:r>
    </w:p>
    <w:p>
      <w:pPr>
        <w:pStyle w:val="Heading2"/>
      </w:pPr>
      <w:r>
        <w:t>Regeste</w:t>
      </w:r>
    </w:p>
    <w:p>
      <w:r>
        <w:t>PARTIE À LA PROCÉDURE, QUALITÉ POUR RECOURIR, DÉNONCIATEUR, NON-LIEU | 104 CPP (CH), 301 CPP (CH), 310 CPP (CH)</w:t>
      </w:r>
    </w:p>
    <w:p>
      <w:pPr>
        <w:pStyle w:val="Heading2"/>
      </w:pPr>
      <w:r>
        <w:t>Erwägungen</w:t>
      </w:r>
    </w:p>
    <w:p>
      <w:r>
        <w:rPr>
          <w:b/>
        </w:rPr>
        <w:t>E. 1</w:t>
      </w:r>
    </w:p>
    <w:p>
      <w:r>
        <w:t>Interjeté dans le délai légal (art. 322 al. 2 CPP [Code de procédure pénale suisse du 5 octobre 2007; RS 312.0]), par renvoi de l’art. 310 al. 2 CPP, et art. 396 al. 1 CPP) contre une décision du Ministère public (art. 393 al. 1 let. a CPP), le recours est déposé en temps utile; il satisfait en outre aux autres conditions légales (art. 385 al. 1 CPP), de sorte qu’il est recevable en la forme.</w:t>
      </w:r>
    </w:p>
    <w:p>
      <w:r>
        <w:rPr>
          <w:b/>
        </w:rPr>
        <w:t>E. 2</w:t>
      </w:r>
    </w:p>
    <w:p>
      <w:r>
        <w:t>a) 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 Le dénonciateur qui n’est ni lésé, ni partie plaignante ne jouit d’aucun autre droit en procédure que celui d’être informé par l’autorité de poursuite pénale, à sa demande, sur la suite que celle-ci a donnée à sa dénonciation (art. 301 al. 1 et 2 CPP). Il n’a donc en particulier pas qualité pour recourir contre une ordonnance de classement ou de non-entrée en matière (Bendani, in Kuhn/Jeanneret (éd.), Commentaire romand, Code de procédure pénale suisse, Bâle 2011, n. 9 ad art. 105 CPP et les références citées; CREP 20 mars 2013/175). b)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 6 et 8 ad art. 115 CPP et les arrêts cités). Les droits lésés directement par l’infraction doivent être des biens juridiques individuels; il peut s’agir de la vie, de l’intégrité corporelle, de la propriété, de l’honneur ou encore de la liberté personnelle (Perrier, op. cit., n. 10 ad art. 115 CPP). c) En l’espèce, B.Z.________ n’a pas qualité de partie, dans la mesure où il n’est pas lésé par les faits reprochés au CMS d’E.________, n’ayant subi aucune atteinte à un quelconque bien juridique individuel du fait des actes dénoncés. Il admet d’ailleurs lui-même, dans sa dénonciation, que seules sa mère et la caisse maladie de cette dernière seraient lésées (P. 4, p. 2). Faute de qualité de partie du recourant, le recours doit donc être déclaré irrecevable. c) Supposé recevable, le recours aurait de toute manière été rejeté. Comme le Procureur le relève à juste titre, il n’y a manifestement aucun indice d’infraction. La facturation de prestations qui n’auraient pas été fournies relève vraisemblablement d’une erreur de décompte, que le recourant lui-même qualifie de "dysfonctionnement" (P. 5). Il s’agit d’un problème relevant du droit civil ou administratif. Il en va de même des autres manquements reprochés aux auxiliaires, qui ne sont d’ailleurs pas établis, et il appartient, le cas échéant, au recourant ou à sa mère de les porter à la connaissance de la direction du CMS d’E.________.</w:t>
      </w:r>
    </w:p>
    <w:p>
      <w:r>
        <w:rPr>
          <w:b/>
        </w:rPr>
        <w:t>E. 3</w:t>
      </w:r>
    </w:p>
    <w:p>
      <w:r>
        <w:t>Il résulte de ce qui précède que le recours doit être déclaré irrecevable, sans autres échanges d’écritures (art. 390 al. 2 CPP). Les frais de la procédure de recours, constitués en l'espèce du seul émolument d'arrêt (art. 422 al. 1 CPP), par 440 fr. (art. 20 al. 1 TFIP [Tarif des frais de procédure et indemnités en matière pénale du 28 septembre 2010, RSV 312.03.1]), seront mis à la charge de B.Z.________, qui succombe (art. 428 al. 1 CPP). Ils seront compensés avec le montant de 440 fr. déjà versé par le recourant à titre de sûretés (art. 7 TFIP). Par ces motifs, la Chambre des recours pénale, statuant à huis clos, prononce : I. Le recours est irrecevable. II. Les frais du présent arrêt, par 440 fr. (quatre cent quarante francs), sont mis à la charge de B.Z.________. III. Les frais mis à la charge de B.Z.________ au chiffre II ci-dessus sont compensés avec le montant de 440 fr. (quatre cent quarante francs) déjà versé par celui-ci à titre de sûretés. IV. Le présent arrêt est exécutoire. Le président :               Le greffier : Du L'arrêt qui précède, dont la rédaction a été approuvée à huis clos, est notifié, par l'envoi d'une copie complète, à : - M. B.Z.________,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