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600 vom 9. Juli 2014</w:t>
      </w:r>
    </w:p>
    <w:p>
      <w:r>
        <w:t>VD Tribunal cantonal, 2014-07-09, FR</w:t>
      </w:r>
    </w:p>
    <w:p>
      <w:r>
        <w:rPr>
          <w:b/>
        </w:rPr>
        <w:t xml:space="preserve">Quelle: </w:t>
      </w:r>
      <w:r>
        <w:t>https://mcp.opencaselaw.ch/entscheid/vd_findinfo_D_cision___2014___600</w:t>
      </w:r>
    </w:p>
    <w:p>
      <w:r>
        <w:t>FR: VD_FINDINFO Décision / 2014 / 600 du 9 juillet 2014</w:t>
      </w:r>
    </w:p>
    <w:p>
      <w:r>
        <w:t>IT: VD_FINDINFO Décision / 2014 / 600 del 9 luglio 2014</w:t>
      </w:r>
    </w:p>
    <w:p>
      <w:pPr>
        <w:pStyle w:val="Heading2"/>
      </w:pPr>
      <w:r>
        <w:t>Regeste</w:t>
      </w:r>
    </w:p>
    <w:p>
      <w:r>
        <w:t>DÉFENSE D'OFFICE, COMPLEXITÉ DE LA PROCÉDURE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w:t>
      </w:r>
    </w:p>
    <w:p>
      <w:r>
        <w:t>En définitive, le recours doit être admis et l’ordonnance attaquée réformée en ce sens que la requête de désignation de l'avocate Flore Primault comme défenseur d'office du recourant est admise. Me Flore Primault sera également désignée comme défenseur d’office de P.________ pour la présente procédure de recours. Les frais de la procédure de recours, constitués de l’émolument d’arrêt, par 550 fr. (art. 20 al. 1 TFIP [Tarif des frais de procédure et indemnités en matière pénale du 28 septembre 2010; RSV 312.03.1]), et des frais imputables à la défense d’office (art. 422 al. 1 et al. 2 let. a CPP), fixés à 180 fr., plus la TVA, par 14 fr. 40, soit au total 194 fr. 40, seront laissés à la charge de l’Etat (art. 423 al. 1 CPP). Par ces motifs, la Chambre des recours pénale, statuant à huis clos, prononce : I. Le recours est admis. II. L’ordonnance du 11 juin 2014 est réformée en ce sens que Me Flore Primault est désignée comme défenseur d’office de P.________. III. Me Flore Primault est désignée comme défenseur d’office de P.________ pour la procédure de recours et son indemnité est fixée à 194 fr. 40 (cent nonante-quatre francs et quarante centimes). IV. Les frais de la procédure de recours, par 550 fr. (cinq cent cinquante francs), ainsi que l'indemnité due au défenseur d'office de P.________, par 194 fr. 40 (cent nonante-quatre francs et quarante centimes), sont laissés à la charge de l’Etat. V. Le présent arrêt est exécutoire. Le président :               La greffière : Du L'arrêt qui précède, dont la rédaction a été approuvée à huis clos, est notifié, par l'envoi d'une copie complète, à : - Mme Flore Primault, avocate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