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594 vom 5. März 2013</w:t>
      </w:r>
    </w:p>
    <w:p>
      <w:r>
        <w:t>VD Tribunal cantonal, 2013-03-05, FR</w:t>
      </w:r>
    </w:p>
    <w:p>
      <w:r>
        <w:rPr>
          <w:b/>
        </w:rPr>
        <w:t xml:space="preserve">Quelle: </w:t>
      </w:r>
      <w:r>
        <w:t>https://mcp.opencaselaw.ch/entscheid/vd_findinfo_D_cision___2014___594</w:t>
      </w:r>
    </w:p>
    <w:p>
      <w:r>
        <w:t>FR: VD_FINDINFO Décision / 2014 / 594 du 5 mars 2013</w:t>
      </w:r>
    </w:p>
    <w:p>
      <w:r>
        <w:t>IT: VD_FINDINFO Décision / 2014 / 594 del 5 marzo 2013</w:t>
      </w:r>
    </w:p>
    <w:p>
      <w:pPr>
        <w:pStyle w:val="Heading2"/>
      </w:pPr>
      <w:r>
        <w:t>Regeste</w:t>
      </w:r>
    </w:p>
    <w:p>
      <w:r>
        <w:t>LIBÉRATION CONDITIONNELLE, PRONOSTIC | 86 CP, 26 LEP, 38 LEP</w:t>
      </w:r>
    </w:p>
    <w:p>
      <w:pPr>
        <w:pStyle w:val="Heading2"/>
      </w:pPr>
      <w:r>
        <w:t>Erwägungen</w:t>
      </w:r>
    </w:p>
    <w:p>
      <w:r>
        <w:rPr>
          <w:b/>
        </w:rPr>
        <w:t>E. 1</w:t>
      </w:r>
    </w:p>
    <w:p>
      <w:r>
        <w:t>a) L’art. 26 al. 1 de la loi cantonale du</w:t>
      </w:r>
    </w:p>
    <w:p>
      <w:r>
        <w:rPr>
          <w:b/>
        </w:rPr>
        <w:t>E. 4</w:t>
      </w:r>
    </w:p>
    <w:p>
      <w:r>
        <w:t>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 2. 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Maire, La libération conditionnelle, in: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des deux tiers de la peine prévue par l'art. 86 al. 1 CP est réalisée depuis le 29 juin 2014. La condition du bon comportement du recourant en détention doit également être considérée comme réalisée. Seule est donc litigieuse la question relative au pronostic. A cet égard, à l’instar de l’OEP et du Ministère public, il y a lieu de constater que le pronostic est clairement défavorable. En effet, les antécédents du recourant sont particulièrement lourds. Il a à son actif pas moins de cinq condamnations, dont celle qu’il exécute actuellement. Il n’a au surplus pas hésité à récidiver dans la commission d’infractions graves, quelques mois seulement après s’être vu accorder une libération conditionnelle. Le condamné fait par ailleurs l’objet d’une nouvelle instruction pénale pour vol, brigandage et infraction à la LEtr. En outre, comme l’a relevé à juste titre la Juge d’application des peines, l’intéressé ne fait preuve d’aucun amendement ni d’aucune prise de conscience. Il n’a à aucun moment exprimé de regrets à l’égard de ses victimes, mais uniquement à l’égard de sa famille qui souffrirait de son absence (P. 6, p. 2). Il n’a en outre pas daigné se présenter aux audiences des 30 janvier et 4 mars 2013, son entrée en prison, en date du 25 juin 2013, n’étant due qu’à son arrestation par la police. Enfin, force est de constater que les projets du recourant ne sont ni concrets, ni aboutis. Il a expliqué vouloir rentrer au Kosovo afin de travailler et subvenir aux besoins de ses proches (P. 6, p. 2). Toutefois, malgré ce que prétend le recourant dans son recours, il n’a produit à ce jour aucun contrat de travail ni aucun document qui attesterait de la recherche d’un emploi. A cela s’ajoute que le recourant est revenu en Suisse malgré un renvoi en 2011 et une interdiction d’entrée sur notre territoire. Il y a dès lors fortement à craindre que si le recourant devait être libéré conditionnellement, il se retrouverait à sa sortie de prison dans les mêmes circonstances que celles qui prévalaient lors de la commission des infractions pour lesquelles il a été condamné. Il résulte de ce qui précède que c’est à bon droit que la Juge d'application des peines a refusé d’accorder la libération conditionnelle à H.________. 3. En définitive, le recours, manifestement mal fondé, doit être rejeté sans autres échanges d'écritures (art. 390 al. 2 CPP) et l’ordonnance entreprise confirmée.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450 fr., plus 36 fr. de TVA, soit un total de 486 fr. ,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24 juin 2014 est confirmée. III. L'indemnité allouée au défenseur d'office de H.________ est fixée à 486 fr. (quatre cent huitante-six francs). IV. Les frais d'arrêt, par 880 fr. (huit cent huitante francs), ainsi que l'indemnité due au défenseur d'office de H.________, par 486 fr. (quatre cent huitante-six francs), sont mis à la charge de ce dernier. V. Le remboursement à l'Etat de l'indemnité allouée au chiffre III ci-dessus sera exigible pour autant que la situation économique de H.________ se soit améliorée. VI. Le présent arrêt est exécutoire. Le président :               La greffière : Du L'arrêt qui précède, dont la rédaction a été approuvée à huis clos, est notifié, par l'envoi d'une copie complète, à : - M. Christian Dénériaz, avocat (pour H.________), - Ministère public central, et communiqué à : ‑ Mme la Juge d’application des peines, - MM. les Procureurs de l’arrondissement de Lausanne, - Office d’exécution des peines (réf. : OEP/PPL/66932/VRI/PEJ), - Prison de la Croisée, - Service de la population, division étrangers,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