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589 vom 9. Juli 2014</w:t>
      </w:r>
    </w:p>
    <w:p>
      <w:r>
        <w:t>VD Tribunal cantonal, 2014-07-09, FR</w:t>
      </w:r>
    </w:p>
    <w:p>
      <w:r>
        <w:rPr>
          <w:b/>
        </w:rPr>
        <w:t xml:space="preserve">Quelle: </w:t>
      </w:r>
      <w:r>
        <w:t>https://mcp.opencaselaw.ch/entscheid/vd_findinfo_D_cision___2014___589</w:t>
      </w:r>
    </w:p>
    <w:p>
      <w:r>
        <w:t>FR: VD_FINDINFO Décision / 2014 / 589 du 9 juillet 2014</w:t>
      </w:r>
    </w:p>
    <w:p>
      <w:r>
        <w:t>IT: VD_FINDINFO Décision / 2014 / 589 del 9 luglio 2014</w:t>
      </w:r>
    </w:p>
    <w:p>
      <w:pPr>
        <w:pStyle w:val="Heading2"/>
      </w:pPr>
      <w:r>
        <w:t>Regeste</w:t>
      </w:r>
    </w:p>
    <w:p>
      <w:r>
        <w:t>RISQUE DE FUITE, RISQUE DE COLLUSION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b) Le recourant conteste l'existence de présomptions de culpabilité suffisantes. Il fait valoir que, malgré la présence de sperme et de traces ADN, qui établissent que la plaignante a eu des relations sexuelles avec K.________ et un tiers à ce stade non identifié, il ne serait pas prouvé, au vu des constats médicaux (P. 11 et 13/2), que ces relations avaient été imposées à la victime, dont la crédibilité serait d’ailleurs sujette à caution. Ces moyens, qui s’apparentent plutôt à une plaidoirie au fond, ne permettent pas d’exclure l’existence de présomptions de culpabilité suffisantes à l’égard du recourant. Le coprévenu K.________ l’a en effet reconnu sur une planche photos comme étant l’homme qui se trouvait en sa compagnie lors des faits (PV aud. du 5 juin 2014). En outre, K.________ a indiqué que celui qui l’accompagnait le soir des faits, identifié comme étant le recourant, avait eu des relations sexuelles avec la victime, mais n’a pas pu dire, en raison de son état à ce moment-là, si celles-ci étaient librement consenties ou non (PV aud. du 19 juin 2014). c) Au vu de ce qui précède, force est d’admettre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 ATF 137 IV 122 c. 3.2; TF 1B_414/2011 du 5 septembre 2011 c. 3.1).</w:t>
      </w:r>
    </w:p>
    <w:p>
      <w:r>
        <w:rPr>
          <w:b/>
        </w:rPr>
        <w:t>E. 3</w:t>
      </w:r>
    </w:p>
    <w:p>
      <w:r>
        <w:t>Le Tribunal des mesures de contrainte a ordonné la détention provisoire du recourant en raison du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le recourant plaide que sa fuite ne serait pas à craindre, sa femme ayant besoin de lui en Suisse. En outre, il se dit prêt à déposer ses papiers d’identité à titre de mesure de substitution à la détention. Le recourant, né en 1978 au Kosovo, pays dont il est originaire, est arrivé en Suisse en 2002. Depuis lors, il est retourné à diverses reprises dans son pays d’origine « en faisant des allers-retours ». Il se trouve en situation irrégulière en Suisse. Il n’a pas voulu donner l’adresse où il loge avec sa femme et son fils ni l’identité de son employeur. Il maîtrise mal le français, ayant été entendu par le canal d’un interprète. Il résulte de l’extrait de son casier judiciaire qu’entre le 1 er décembre 2011 et le 12 février 2014, il a été condamné à trois reprises pour infraction à la LEtr (Loi fédérale sur les étrangers ; RS 142.20), ayant séjourné illégalement et travaillé sans autorisation en Suisse. Dans ces circonstances, il est à craindre que la peine importante dont le recourant est menacé ne l’incite à se dérober aux poursuites engagées contre lui. Quant aux mesures de substitution qu’il propose (dépôt de ses papiers d’identité, obligation de ne pas quitter la Suisse et de se présenter quotidiennement et personnellement au poste de police de [...]), elles ne suffisent pas à garantir sa présence tout au long de la procédure. Outre le simple fait qu’il refuse toujours de donner son adresse en Suisse, ses condamnations pour infraction à la LEtr suggèrent en effet qu’il ne se soumet pas aux injonctions de l’autorité, ce qui rend peu crédible sa promesse de se tenir à la disposition de la justice. Le risque de fuite, singulièrement le risque de voir le recourant disparaître dans la clandestinité, est donc bien réel et justifie son maintien en détention provisoire. c) L’existence de ce motif de détention, le seul qu’ait retenu le Tribunal des mesures de contrainte, est clairement établi, si bien qu’il n’y a pas lieu d’examiner si, comme le procureur l’a soutenu dans sa demande, la détention provisoire s’imposerait également en raison du risque de collusion.</w:t>
      </w:r>
    </w:p>
    <w:p>
      <w:r>
        <w:rPr>
          <w:b/>
        </w:rPr>
        <w:t>E. 4</w:t>
      </w:r>
    </w:p>
    <w:p>
      <w:r>
        <w:t>Pour le surplus, la proportionnalité des intérêts en présence est respectée, compte tenu de la durée de la détention provisoire subie par le recourant et de la gravité des infractions qui lui sont reprochées (art. 212 al. 23 CPP ; ATF 133 I 168 c. 4.1 ; ATF 132 I 21 c. 4.1). Le recourant n’explique pas en quoi la durée de la détention provisoire s’approcherait trop de celle de la peine encourue, s’il devait être reconnu coupable des actes qui lui sont reprochés, mais soutient que l’accomplissement des opérations d’enquête envisagées ne devrait pas prendre plus d’un mois, et que la durée maximale de la détention provisoire devrait être réduite en conséquence. Cet argument pourrait se concevoir si seul le risque de collusion entrait en ligne de compte. Or, tel n’est pas le cas en l’espèce, la détention provisoire se fondant sur le risque de fuite.</w:t>
      </w:r>
    </w:p>
    <w:p>
      <w:r>
        <w:rPr>
          <w:b/>
        </w:rPr>
        <w:t>E. 5</w:t>
      </w:r>
    </w:p>
    <w:p>
      <w:r>
        <w:t>En définitive, le recours, manifestement mal fondé (art. 390 al. 2 CPP), doit être rejeté sans autres échanges d’écritures et l'ordonnance du 25 juin 2014 confirmée. Les frais de la procédure de recours, par 660 fr. (art. 20 al. 1 TFIP [Tarif des frais de procédure et indemnités en matière pénale du 28 septembre 2010, RSV 312.03.1]), ainsi que les frais imputables à la défense d’office (art. 422 al. 1 et al. 2 let. a CPP), fixés à 630 fr., plus la TVA, par 50 fr. 40, soit 680 fr. 40 au total, seront mis à la charge du recourant, qui succombe (art. 428 al. 1 CPP). Par ces motifs, la Chambre des recours pénale, statuant à huis clos, prononce : I. Le recours est rejeté. II. L’ordonnance du 25 juin 2014 est confirmée. III. L’indemnité allouée au défenseur d’office de S.________ est fixée à 680 fr. 40 (six cent huitante francs et quarante centimes). IV. Les frais d’arrêt, par 660 fr. (six cent soixante francs), ainsi que l’indemnité due au défenseur d’office de S.________, par 680 fr. 40 (six cent huitante francs et quarante centimes), sont mis à la charge de ce dernier. V. Le remboursement à l’Etat de l’indemnité allouée au chiffre III ci-dessus sera exigible pour autant que la situation économique de S.________ se soit améliorée. VI. Le présent arrêt est exécutoire. Le président :               Le greffier : Du L'arrêt qui précède, dont la rédaction a été approuvée à huis clos, est notifié, par l'envoi d'une copie complète, à : - M. Raphaël Tatti, avocat (pour S.________), - Ministère public central, et communiqué à : -              M. le Procureur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