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583 vom 10. April 2014</w:t>
      </w:r>
    </w:p>
    <w:p>
      <w:r>
        <w:t>VD Tribunal cantonal, 2014-04-10, FR</w:t>
      </w:r>
    </w:p>
    <w:p>
      <w:r>
        <w:rPr>
          <w:b/>
        </w:rPr>
        <w:t xml:space="preserve">Quelle: </w:t>
      </w:r>
      <w:r>
        <w:t>https://mcp.opencaselaw.ch/entscheid/vd_findinfo_D_cision___2014___583</w:t>
      </w:r>
    </w:p>
    <w:p>
      <w:r>
        <w:t>FR: VD_FINDINFO Décision / 2014 / 583 du 10 avril 2014</w:t>
      </w:r>
    </w:p>
    <w:p>
      <w:r>
        <w:t>IT: VD_FINDINFO Décision / 2014 / 583 del 10 aprile 2014</w:t>
      </w:r>
    </w:p>
    <w:p>
      <w:pPr>
        <w:pStyle w:val="Heading2"/>
      </w:pPr>
      <w:r>
        <w:t>Regeste</w:t>
      </w:r>
    </w:p>
    <w:p>
      <w:r>
        <w:t>DÉCISION D'IRRECEVABILITÉ, NON-LIEU, ESCROQUERIE, GESTION DÉLOYALE | 146 al. 1 CP, 158 ch. 1 CP, 310 CPP (CH)</w:t>
      </w:r>
    </w:p>
    <w:p>
      <w:pPr>
        <w:pStyle w:val="Heading2"/>
      </w:pPr>
      <w:r>
        <w:t>Erwägungen</w:t>
      </w:r>
    </w:p>
    <w:p>
      <w:r>
        <w:rPr>
          <w:b/>
        </w:rPr>
        <w:t>E. 1</w:t>
      </w:r>
    </w:p>
    <w:p>
      <w:r>
        <w:t>Approuvée par le Procureur général le 17 février 2014, l’ordonnance attaquée, adressée pour notification au conseil du plaignant, a été reçue par son destinataire le 19 février 2014 selon l’allégué crédible de la partie. Interjeté le</w:t>
      </w:r>
    </w:p>
    <w:p>
      <w:r>
        <w:rPr>
          <w:b/>
        </w:rPr>
        <w:t>E. 3</w:t>
      </w:r>
    </w:p>
    <w:p>
      <w:r>
        <w:t>Il résulte de ce qui précède que le recours, manifestement mal fondé, doit être rejeté sans autres échanges d’écritures (art. 390 al. 2 CPP) et l’ordonnance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statuant à huis clos, prononce; I. Le recours est rejeté. II. L’ordonnance du 13 février 2014 est confirmée. III. Les frais du présent arrêt, par 770 fr. (sept cent septante francs), sont mis à la charge de Z.________. IV. Le présent arrêt est exécutoire. Le président :               Le greffier : Du L'arrêt qui précède, dont la rédaction a été approuvée à huis clos, est notifié, par l'envoi d'une copie complète, à : - Me Youri Widmer, avocat (pour Z.________),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