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561 vom 1. Juli 2014</w:t>
      </w:r>
    </w:p>
    <w:p>
      <w:r>
        <w:t>VD Tribunal cantonal, 2014-07-01, FR</w:t>
      </w:r>
    </w:p>
    <w:p>
      <w:r>
        <w:rPr>
          <w:b/>
        </w:rPr>
        <w:t xml:space="preserve">Quelle: </w:t>
      </w:r>
      <w:r>
        <w:t>https://mcp.opencaselaw.ch/entscheid/vd_findinfo_D_cision___2014___561</w:t>
      </w:r>
    </w:p>
    <w:p>
      <w:r>
        <w:t>FR: VD_FINDINFO Décision / 2014 / 561 du 1 juillet 2014</w:t>
      </w:r>
    </w:p>
    <w:p>
      <w:r>
        <w:t>IT: VD_FINDINFO Décision / 2014 / 561 del 1 luglio 2014</w:t>
      </w:r>
    </w:p>
    <w:p>
      <w:pPr>
        <w:pStyle w:val="Heading2"/>
      </w:pPr>
      <w:r>
        <w:t>Regeste</w:t>
      </w:r>
    </w:p>
    <w:p>
      <w:r>
        <w:t>DÉTENTION PROVISOIRE, RISQUE DE FUITE, RISQUE DE RÉCIDIVE |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et 3). Or, il ressort d’une conversation « what’s app » entre le prévenu et son concubin, G.________, que N.________ a reconnu avoir entretenu une relation sexuelle avec B.A.________ et qu’il regrettait son acte en raison du jeune âge de ce dernier (cf. rapport de police du 15 janvier 2014, p. 12). Au vu de ces éléments, il existe une présomption suffisamment sérieuse de culpabilité à l’encontre de N.________.</w:t>
      </w:r>
    </w:p>
    <w:p>
      <w:r>
        <w:rPr>
          <w:b/>
        </w:rPr>
        <w:t>E. 3</w:t>
      </w:r>
    </w:p>
    <w:p>
      <w:r>
        <w:t>Le recourant conteste l’existence d’un risque de fuite (art. 221 al. 1 let. a CPP).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b) En l’espèce, le recourant, ressortissant brésilien, n’a aucune attache avec la Suisse, hormis son partenaire enregistré, ressortissant portugais, qui vit et travaille dans notre pays. N.________ a quitté le territoire suisse pour le Brésil le 28 août 2013, soit quelques jours après les faits, et n’est rentré en Suisse qu’en juin 2014 alors qu’il se savait recherché par les autorités judiciaires suisses. Les faits sont graves et il est fortement à craindre que le prévenu cherche à se soustraire à nouveau à la procédure pénale engagée contre lui au vu de la peine qui pourrait être prononcée à son encontre si les faits étaient avérés. Par conséquent, le risque de fuite est concret.</w:t>
      </w:r>
    </w:p>
    <w:p>
      <w:r>
        <w:rPr>
          <w:b/>
        </w:rPr>
        <w:t>E. 4</w:t>
      </w:r>
    </w:p>
    <w:p>
      <w:r>
        <w:t>L’ordonnance attaquée se fonde également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l’occurrence, le recourant a déjà été condamné le 2 septembre 2010 par le Tribunal correctionnel de l’arrondissement de Lausanne à une peine pécuniaire de 360 jours-amende avec sursis pendant deux ans notamment pour actes d’ordre sexuel avec des enfants, actes d’ordre sexuel commis sur une personne incapable de discernement ou de résistance et pornographie. Malgré cette condamnation, le recourant est fortement soupçonné d’avoir récidivé. En outre, une expertise psychiatrique va prochainement être mise en œuvre et une libération apparaît peu opportune à tout le moins avant que les premières conclusions orales des experts soient délivrées. Dans ces conditions, le risque de réitération est également réalisé.</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N.________ est détenu depuis le 22 juin 2014, soit depuis un peu plus d’une semaine. Il est mis en cause pour actes d’ordre sexuel avec des enfants et actes d’ordre sexuel sur une personne incapable de discernement ou de résistance, infractions qui exposent le recourant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450 fr., plus la TVA par 36 fr., soit un total de 486 fr., seront mis à la charge de N.________,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24 juin 2014 est confirmée. III. L'indemnité allouée au défenseur d'office de N.________ est fixée à 486 fr. (quatre cent huitante-six francs). IV. Les frais du présent arrêt, par 770 fr. (sept cent septante francs), ainsi que l’indemnité due au défenseur d’office de N.________, par 486 fr. (quatre cent huitante-six francs), sont mis à la charge de ce dernier. V. Le remboursement à l'Etat de l'indemnité allouée au chiffre III ci-dessus sera exigible pour autant que la situation économique de N.________ se soit améliorée. VI. Le présent arrêt est exécutoire. Le président :               La greffière : Du L'arrêt qui précède, dont la rédaction a été approuvée à huis clos, est notifié, par l'envoi d'une copie complète, à : - M. Jean-Pierre Bloch, avocat (pour N.________), - Ministère public central, et communiqué à : ‑ M. Georges Reymond, avocat (pour S.A.________), - M. le Procureur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