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558 vom 5. Mai 2014</w:t>
      </w:r>
    </w:p>
    <w:p>
      <w:r>
        <w:t>VD Tribunal cantonal, 2014-05-05, FR</w:t>
      </w:r>
    </w:p>
    <w:p>
      <w:r>
        <w:rPr>
          <w:b/>
        </w:rPr>
        <w:t xml:space="preserve">Quelle: </w:t>
      </w:r>
      <w:r>
        <w:t>https://mcp.opencaselaw.ch/entscheid/vd_findinfo_D_cision___2014___558</w:t>
      </w:r>
    </w:p>
    <w:p>
      <w:r>
        <w:t>FR: VD_FINDINFO Décision / 2014 / 558 du 5 mai 2014</w:t>
      </w:r>
    </w:p>
    <w:p>
      <w:r>
        <w:t>IT: VD_FINDINFO Décision / 2014 / 558 del 5 maggio 2014</w:t>
      </w:r>
    </w:p>
    <w:p>
      <w:pPr>
        <w:pStyle w:val="Heading2"/>
      </w:pPr>
      <w:r>
        <w:t>Regeste</w:t>
      </w:r>
    </w:p>
    <w:p>
      <w:r>
        <w:t>CLASSEMENT DE LA PROCÉDURE, ACTE D'ORDRE SEXUEL AVEC UN ENFANT | 187 CP, 319 CPP (CH)</w:t>
      </w:r>
    </w:p>
    <w:p>
      <w:pPr>
        <w:pStyle w:val="Heading2"/>
      </w:pPr>
      <w:r>
        <w:t>Erwägungen</w:t>
      </w:r>
    </w:p>
    <w:p>
      <w:r>
        <w:rPr>
          <w:b/>
        </w:rPr>
        <w:t>E. 1</w:t>
      </w:r>
    </w:p>
    <w:p>
      <w:r>
        <w:t>Interjeté dans le délai légal (art. 322 al. 2 CPP [Code de procédure pénale suisse du 5 octobre 2007; RS 312.0] et 396 al. 1 CPP) contre une décision du ministère public (art. 393 al. 1 let. a CPP), par la partie plaignante qui a qualité pour recourir (art. 382 al. 1 CPP) et dans les formes prescrites (art. 385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En l’espèce, il sied de constater qu’aucun élément au dossier ne vient corroborer les déclarations de la recourante. En effet, il ressort du rapport d’évaluation du Service de protection de la jeunesse (ci-après : SPJ) du 25 novembre 2011 que celui-ci a été confronté à la réticence et aux angoisses d’U.________ concernant une reprises des visites entre son fils et A.H.________, sans qu’il y ait réellement un fait concret qui l’amenait à penser qu’I.H.________ était en danger avec son père (cf. P. 9/3). Dans son rapport, le SPJ a relaté que le Dr P.________, pédiatre d’I.H.________, avait exposé que ce dernier était en bonne santé et se développait normalement. Le Dr F.________ avait également expliqué qu’il n’y avait aucun élément qui empêchait la reprise des visites de A.H.________ sur son fils et que l’enfant n’avait pas subi de traumatisme de la part de son père, mais subissait certainement un traumatisme secondaire de la part de sa mère. En outre, dans un rapport d’expertise du 24 décembre 2013 et dans son complément du 28 janvier 2014, le Dr T.________, psychologue auprès de l’Unité de Pédopsychiatrie légale du CHUV, a expliqué avoir observé une complicité touchante et authentique entre le prévenu et son fils, n’avoir pas décelé de traces d’un éventuel traumatisme psychique ou physique chez l’enfant, que ce dernier ne semblait pas souffrir d’une symptomatologie traumatique liée à une éventuel abus d’ordre sexuel et qu’il présentait un développement dans les normes tant du point de vue psychoaffectif que psychomoteur (P. 50 pp. 21, 22 et 25 ; P. 51/2). L’expert a également indiqué ne pas se sentir inquiet quant à une reprise des visites entre I.H.________ et son père, l’enfant voulant retourner chez ce dernier (P. 50 p. 24). Enfin, lors de son audition du 25 octobre 2012, I.H.________ n’a pas confirmé les accusations de sa mère et a notamment expliqué que personne n’avait touché son « zizi » et qu’il n’avait jamais touché le « zizi » de quelqu’un d’autre (PV aud. 1). Au regard de l'ensemble de ces éléments, c'est à juste titre que le Ministère public a prononcé un classement à l’encontre de A.H.________ en l’absence d’élément permettant de retenir la réalisation d’un acte à caractère sexuel sur I.H.________, les mesures d’instruction complémentaires demandées par la recourante n’étant pas susceptible de modifier ces considérations.</w:t>
      </w:r>
    </w:p>
    <w:p>
      <w:r>
        <w:rPr>
          <w:b/>
        </w:rPr>
        <w:t>E. 3</w:t>
      </w:r>
    </w:p>
    <w:p>
      <w:r>
        <w:t>En définitive, le recours, manifestement mal fondé, doit être rejeté sans autres échanges d’écritures (art. 390 al. 2 CPP).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660 fr. (art. 20 al. 1 TFIP [tarif des frais judiciaires de procédure et indemnités en matière pénale du 28 septembre 2010; RSV 312.03.1]) et des frais imputables à l’assistance judiciaire gratuite (art. 422 al. 1 et 2 let. a CPP), fixés à 540 fr., plus la TVA par 43 fr. 20, soit au total 583 fr. 20 – ne peuvent être mis à la charge de la recourante qui succombe (art. 428 al. 1 CPP), mais doivent être provisoirement laissés à la charge de l’Etat (Goran Mazzuchelli/Mario Postizzi, in: Niggli/Heer/Wiprächtiger [éd.], Basler Kommentar, Schweizerische Strafprozessordnung, Jugendstrafprozessordnung, Bâle 2011, n. 4 ad art. 138 CPP; Maurice Harari/Corinne Corminboeuf, in: Kuhn/Jeanneret [éd.], Code de procédure pénale suisse, Commentaire romand, Bâle 2011, n. 51 ad art. 136 CPP). La recourante est toutefois tenue de rembourser ces frais à l’Etat dès que sa situation financière le permettra (art. 135 al. 4 CPP et 138 al. 1 CPP; Mazzuchelli/Postizzi, op. cit., n. 4 ad art. 138 CPP; Harari/Corminboeuf, op. cit., n. 11 ad art. 138 CPP). Par ces motifs, la Chambre des recours pénale, statuant à huis clos, prononce : I. Le recours est rejeté. II. L’ordonnance du 5 février 2014 est confirmée. III. L'indemnité allouée au conseil juridique gratuit d’U.________ est fixée à 583 fr. 20 (cinq cent huitante-trois francs et vingt centimes). IV. Les frais d’arrêt, par 660 fr. (six cent soixante francs), ainsi que l'indemnité due au conseil juridique gratuit d’U.________, par 583 fr. 20 (cinq cent huitante-trois francs et vingt centimes), sont provisoirement laissés à la charge de l’Etat.. V. La recourante est tenue de rembourser à l'Etat l'indemnité allouée au chiffre III ci-dessus ainsi que les frais fixés au chiffre IV ci-dessus dès que sa situation financière le permettra. VI. Le présent arrêt est exécutoire. Le président :               La greffière : Du L'arrêt qui précède, dont la rédaction a été approuvée à huis clos, est notifié, par l'envoi d'une copie complète, à : - Mme Flore Primault, avocate (pour U.________, - M. Mirko Giorgini, avocat (pour A.H.________), - M. Thomas de Tribolet, curateur (pour I.H.________), - Mme Coralie Devaud,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