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539 vom 23. Juni 2014</w:t>
      </w:r>
    </w:p>
    <w:p>
      <w:r>
        <w:t>VD Tribunal cantonal, 2014-06-23, FR</w:t>
      </w:r>
    </w:p>
    <w:p>
      <w:r>
        <w:rPr>
          <w:b/>
        </w:rPr>
        <w:t xml:space="preserve">Quelle: </w:t>
      </w:r>
      <w:r>
        <w:t>https://mcp.opencaselaw.ch/entscheid/vd_findinfo_D_cision___2014___539</w:t>
      </w:r>
    </w:p>
    <w:p>
      <w:r>
        <w:t>FR: VD_FINDINFO Décision / 2014 / 539 du 23 juin 2014</w:t>
      </w:r>
    </w:p>
    <w:p>
      <w:r>
        <w:t>IT: VD_FINDINFO Décision / 2014 / 539 del 23 giugno 2014</w:t>
      </w:r>
    </w:p>
    <w:p>
      <w:pPr>
        <w:pStyle w:val="Heading2"/>
      </w:pPr>
      <w:r>
        <w:t>Regeste</w:t>
      </w:r>
    </w:p>
    <w:p>
      <w:r>
        <w:t>DÉTENTION PROVISOIRE, RISQUE DE COLLUSION, RISQUE DE RÉCIDIVE | 221 al. 1 let. b CPP (CH), 221 al. 1 let. c CPP (CH), 227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R.________ n’a reconnu que le vol du véhicule BMW. Toutefois, ce véhicule a été retrouvé à Lausanne, avec deux sacs en plastique contenant des restes de cannabis dans le coffre, quelques heures après le brigandage commis au préjudice de V.________, qui s’est fait voler notamment sa récolte de chanvre. En outre, la description – en particulier vestimentaire – des auteurs du brigandage commis à l’encontre du prénommé correspond à celle de R.________ et de D.________. Pour le surplus, quand bien même R.________ conteste son implication dans d’autres cambriolages, il a été mis en cause par le prévenu G.________ pour avoir commis un braquage à Montpreveyres. Le prénommé a également déclaré que le groupe avait pour pratique de verser une part au membre absent lors d’un « coup », raison pour laquelle R.________ aurait touché une « cotisation » de 700 fr. pour le brigandage ayant eu lieu à Préverenges, auquel l’intéressé n’aurait pas activement participé. Compte tenu des aveux partiels du recourant, des antécédents de ce dernier – qui a déjà été condamné pour brigandage –, ainsi que des mises en cause du prévenu G.________, qui paraissent crédibles en l’état, il existe des indices concrets permettant de penser que l'intéressé est impliqué dans l’ensemble des faits qui lui sont reprochés. Par conséquent, il existe contre le recourant des présomptions de culpabilité suffisantes.</w:t>
      </w:r>
    </w:p>
    <w:p>
      <w:r>
        <w:rPr>
          <w:b/>
        </w:rPr>
        <w:t>E. 3</w:t>
      </w:r>
    </w:p>
    <w:p>
      <w:r>
        <w:t>L’ordonnance attaquée se fonde d’abord sur le risque de collusion (art. 221 al. 1 let. b). a)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En l’espèce, des mesures d’instruction visant à confirmer les soupçons à l’égard de R.________ sont actuellement en cours. Il s’agit principalement de réentendre les autres protagonistes identifiés, de les confronter à leurs déclarations respectives et de localiser le butin réalisé. Le résultat des investigations précitées pourrait être compromis si le recourant venait à être remis en liberté. En effet, il est fort à craindre qu’en cas de libération, il se concerte avec des tiers et fasse disparaître le butin ou toute autre preuve, en vue de faire obstacle à la manifestation de la vérité. Contrairement à ce que soutient le recourant, le fait que les autres prévenus soient actuellement détenus n’y change rien. Au vu de ce qui précède, le risque de collusion s'oppose en l’état à la levée de la détention provisoire du recourant. En outre, aucune mesure de substitution ne saurait éliminer ce risque.</w:t>
      </w:r>
    </w:p>
    <w:p>
      <w:r>
        <w:rPr>
          <w:b/>
        </w:rPr>
        <w:t>E. 4</w:t>
      </w:r>
    </w:p>
    <w:p>
      <w:r>
        <w:t>L’ordonnance attaquée se fonde ensuite sur le risque de récidive (art. 221 al. 1 let. c).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c) En l’espèce, force est de constater que le pronostic quant au comportement futur du recourant est très défavorable. En effet, au vu de la situation personnelle de l’intéressé, qui est sans emploi et au bénéfice du revenu d’insertion, soit dans une situation financière difficile, et au vu de ses fréquentations, il est à craindre que, remis en liberté, le recourant ne commette des infractions du même genre que celles qui lui valent les présentes poursuites. Cela est d’autant plus à redouter que l’intéressé a déjà été condamné pour brigandage à une peine ferme et qu’il ne semble en avoir tiré aucune leçon. Il résulte d’ailleurs du rapport d’investigation établi le 15 mai 2014 par la police cantonale que le recourant est très défavorablement connu de leurs services et qu’il semble monter en puissance dans le type de délit qu’il commet. Le risque de récidive (art. 221 al. 1 let. c CPP) est donc concret et justifie également le placement du recourant en détention provisoire. En outre, aucune mesure de substitution n’est susceptible de pallier ce risque.</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R.________ est détenu depuis le 15 mai 2014, soit depuis environ six semaines. Compte tenu de la gravité des infractions qui lui sont reprochées, en particulier de l’infraction de brigandage qualifié, et de sa condamnation antérieure, le recourant s'expose à une peine d’une durée manifestement supérieure à celle de la détention provisoire subie à ce jour. Le principe de la proportionnalité demeure donc respecté.</w:t>
      </w:r>
    </w:p>
    <w:p>
      <w:r>
        <w:rPr>
          <w:b/>
        </w:rPr>
        <w:t>E. 6</w:t>
      </w:r>
    </w:p>
    <w:p>
      <w:r>
        <w:t>En définitive, le recours, manifestement mal fondé, doit être rejeté sans autre échange d’écritures (art. 390 al. 2 CPP) et l'ordonnance attaquée confirmée. Les frais de la procédure de recours, constitués en l’espèce de l'émolument d'arrêt (art. 422 al. 1 CPP), par 990 fr. (art. 20 al. 1 TFJP [tarif des frais judiciaires pénaux; RSV 312.03.1]), et des frais imputables à la défense d'office du recourant (art. 422 al. 1 et 2 let. a CPP), fixés à 540 fr. plus la TVA par 43 fr. 20, soit à 583 fr. 20 au total,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19 juin 2014  est confirmée. III. L'indemnité allouée au défenseur d'office de R.________ est fixée à 583 fr. 20 (cinq cent huitante-trois francs et vingt centimes). IV. Les frais du présent arrêt, par 990 fr. (neuf cent nonante francs), ainsi que l'indemnité due au défenseur d'office du recourant selon le chiffre III ci-dessus, sont mis à la charge de R.________. V. Le remboursement à l'Etat de l'indemnité allouée au chiffre III ci-dessus sera exigible pour autant que la situation de R.________ se soit améliorée. VI. Le présent arrêt est exécutoire. Le président :               La greffière : Du L'arrêt qui précède, dont la rédaction a été approuvée à huis clos, est notifié, par l'envoi d'une copie complète, à : - M. Yann Oppliger, avocat (pour R.________),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