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513 vom 9. Mai 2014</w:t>
      </w:r>
    </w:p>
    <w:p>
      <w:r>
        <w:t>VD Tribunal cantonal, 2014-05-09, FR</w:t>
      </w:r>
    </w:p>
    <w:p>
      <w:r>
        <w:rPr>
          <w:b/>
        </w:rPr>
        <w:t xml:space="preserve">Quelle: </w:t>
      </w:r>
      <w:r>
        <w:t>https://mcp.opencaselaw.ch/entscheid/vd_findinfo_D_cision___2014___513</w:t>
      </w:r>
    </w:p>
    <w:p>
      <w:r>
        <w:t>FR: VD_FINDINFO Décision / 2014 / 513 du 9 mai 2014</w:t>
      </w:r>
    </w:p>
    <w:p>
      <w:r>
        <w:t>IT: VD_FINDINFO Décision / 2014 / 513 del 9 maggio 2014</w:t>
      </w:r>
    </w:p>
    <w:p>
      <w:pPr>
        <w:pStyle w:val="Heading2"/>
      </w:pPr>
      <w:r>
        <w:t>Regeste</w:t>
      </w:r>
    </w:p>
    <w:p>
      <w:r>
        <w:t>ASSISTANCE JUDICIAIRE, PLAIGNANT, CHANCES DE SUCCÈS | 136 CPP (CH), 393 al. 1 let. a CPP (CH)</w:t>
      </w:r>
    </w:p>
    <w:p>
      <w:pPr>
        <w:pStyle w:val="Heading2"/>
      </w:pPr>
      <w:r>
        <w:t>Erwägungen</w:t>
      </w:r>
    </w:p>
    <w:p>
      <w:r>
        <w:rPr>
          <w:b/>
        </w:rPr>
        <w:t>E. 1</w:t>
      </w:r>
    </w:p>
    <w:p>
      <w:r>
        <w:t>Interjeté dans le délai légal (art. 396 al. 1 CPP [Code de procédure pénale suisse du 5 octobre 2007; RS 312.0]), contre une décision du Ministère public refusant l’octroi de l’assistance judiciaire gratuite (art. 393 al. 1 let. a CPP ; Harari/Corminboeuf, in : Kuhn/Jeanneret [éd.], Commentaire romand, Code de procédure pénale suisse, Bâle 2011, n. 16 ad art. 136 CPP), par la partie plaignante qui a qualité pour recourir (art. 382 al. 1 CPP), le recours est recevable.</w:t>
      </w:r>
    </w:p>
    <w:p>
      <w:r>
        <w:rPr>
          <w:b/>
        </w:rPr>
        <w:t>E. 2</w:t>
      </w:r>
    </w:p>
    <w:p>
      <w:r>
        <w:t>let. c CPP ; cf. TF 1B_559/2012 du 4 décembre 2012 c. 2.3). C’est ainsi à juste titre que le Procureur a refusé l’assistance judiciaire gratuite au recourant en qualité de partie plaignante.</w:t>
      </w:r>
    </w:p>
    <w:p>
      <w:r>
        <w:rPr>
          <w:b/>
        </w:rPr>
        <w:t>E. 3</w:t>
      </w:r>
    </w:p>
    <w:p>
      <w:r>
        <w:t>Il résulte de ce qui précède que le recours, manifestement mal fondé, doit être rejeté sans autres échanges d’écritures (art. 390 al. 2 CPP) et l’ordonnance attaquée confirmée. Les frais de la procédure de recours, constitués de l’émolument d’arrêt (art. 422 al. 1 CPP), par 550 fr. (art. 20 al. 1 TFJP [tarif des frais judiciaires pénaux ; RSV 312.03.1]), seront mis à la charge du recourant, qui succombe (art. 428 al. 1 CPP) . Par ces motifs, la Chambre des recours pénale, statuant à huis clos, prononce : I. Le recours est rejeté. II. L’ordonnance du 9 mai 2014 est confirmée. III. Les frais de la procédure de recours, par 550 fr. (cinq cent cinquante francs), sont mis à la charge de B.________. IV. Le présent arrêt est exécutoire. Le président : La greffière : Du L'arrêt qui précède, dont la rédaction a été approuvée à huis clos, est notifié, par l'envoi d'une copie complète, à : - M. Habib Tabet, avocat (pour B.________),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