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471 vom 27. Mai 2014</w:t>
      </w:r>
    </w:p>
    <w:p>
      <w:r>
        <w:t>VD Tribunal cantonal, 2014-05-27, FR</w:t>
      </w:r>
    </w:p>
    <w:p>
      <w:r>
        <w:rPr>
          <w:b/>
        </w:rPr>
        <w:t xml:space="preserve">Quelle: </w:t>
      </w:r>
      <w:r>
        <w:t>https://mcp.opencaselaw.ch/entscheid/vd_findinfo_D_cision___2014___471</w:t>
      </w:r>
    </w:p>
    <w:p>
      <w:r>
        <w:t>FR: VD_FINDINFO Décision / 2014 / 471 du 27 mai 2014</w:t>
      </w:r>
    </w:p>
    <w:p>
      <w:r>
        <w:t>IT: VD_FINDINFO Décision / 2014 / 471 del 27 maggio 2014</w:t>
      </w:r>
    </w:p>
    <w:p>
      <w:pPr>
        <w:pStyle w:val="Heading2"/>
      </w:pPr>
      <w:r>
        <w:t>Regeste</w:t>
      </w:r>
    </w:p>
    <w:p>
      <w:r>
        <w:t>DÉCISION D'IRRECEVABILITÉ, AVANCE DE FRAIS | 69 al. 1bis LAI, 47 al. 2 LPA-VD, 47 al. 3 LPA-VD, 94 LPA-VD</w:t>
      </w:r>
    </w:p>
    <w:p>
      <w:pPr>
        <w:pStyle w:val="Heading2"/>
      </w:pPr>
      <w:r>
        <w:t>Volltext</w:t>
      </w:r>
    </w:p>
    <w:p>
      <w:r>
        <w:t>Vaud Tribunal cantonal Cour des assurances sociales 27.05.2014 Décision / 2014 / 471</w:t>
      </w:r>
    </w:p>
    <w:p>
      <w:r>
        <w:t>DÉCISION D'IRRECEVABILITÉ, AVANCE DE FRAIS | 69 al. 1bis LAI, 47 al. 2 LPA-VD, 47 al. 3 LPA-VD, 94 LPA-VD</w:t>
      </w:r>
    </w:p>
    <w:p>
      <w:r>
        <w:t>TRIBUNAL CANTONAL AI 40/14 - 126/2014 ZD14.008262 COUR DES ASSURANCES SOCIALES _____________________________________________ Décision du 27 mai 2014 __________________ Présidence de               Mme Brélaz Braillard Juges :              Mme Dessaux et M. Merz Greffière :              Mme Brugger ***** Cause pendante entre : H.________ , à [...], recourant, et Y.________ , à Vevey, intimé. _______________ Art. 69 al. 1bis LAI; 47 al. 2 et 3 et 94 LPA-VD E n  f a i t  e t  e n  d r o i t  : Vu le recours déposé le 21 février 2014 par H.________ (ci-après : le recourant) contre la décision du 30 janvier 2014 de l'Office de l'assurance-invalidité pour le canton de Vaud, vu l'ordonnance du 4 mars 2014, impartissant au recourant un délai au 3 avril 2014 pour effectuer une avance de frais de 400 fr., l'avertissant qu'à défaut d’un tel versement dans le délai, il ne serait pas entré en matière sur le recours et lui signifiant que ce délai pouvait être prolongé sur requête et l'assistance judiciaire accordée à certaines conditions, vu l'absence de paiement dans le délai imparti, vu le courrier de la juge instructeur du 15 avril 2014, constatant l’absence de paiement de l’avance de frais dans le délai fixé et l’invitant à se déterminer à ce sujet dans un délai échéant le 12 mai 2014, vu l’absence de réponse à ce courrier, Attendu qu' 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 invalidité est soumis à des frais de justice, le montant des frais est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l’espèce le délai fixé pour effectuer l’avance de frais venait à échéance le 3 avril 2014, que par ordonnance du 4 mars 2014, le recourant a été rendu attentif aux conséquences d'un défaut de paiement et informé de la possibilité de demander la prolongation du délai ou l'assistance judiciaire en cas de difficultés financières, que le recourant n'a toutefois pas effectué un quelconque versement, qu’il n’a en outre pas demandé la prolongation du délai ou déposé une requête d'assistance judiciaire avant son échéance, que toute exception à ces règles compromettrait gravement la sécurité du droit et l’équité vis-à-vis des autres assurés, que dans ces conditions, le recours est irrecevable, conformément à l’art. 47 al. 3 LPA-VD, que, selon la jurisprudence du Tribunal fédéral (ATF 137 I 161, consid. 4.5), les cas d'irrecevabilité doivent être tranchés par une Cour du tribunal composée ordinairement de trois juges (art. 94 LPA-VD), lorsque la valeur litigieuse au fond est supérieure à 30'000 francs, qu'il convient de le constater dès lors par décision sommairement motivée de la Cour des assurances sociales, sans autre échange d'écritures ni mesures d'instruction (art. 82 et 99 LPA-VD), qu'il n'y a pas lieu de percevoir de frais de justice ni allouer de dépens (art. 61 let. a et g LPGA; art. 50, 55, 91 et 99 LPA-VD), Par ces motifs, la Cour des assurances sociales prononce : I. Le recours est irrecevable. II. Il n’est pas perçu de frais de justice ni alloué de dépens. La présidente : La greffière : Du La décision qui précède, dont la rédaction a été approuvée à huis clos, est notifiée à : ‑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