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467 vom 6. März 2014</w:t>
      </w:r>
    </w:p>
    <w:p>
      <w:r>
        <w:t>VD Tribunal cantonal, 2014-03-06, FR</w:t>
      </w:r>
    </w:p>
    <w:p>
      <w:r>
        <w:rPr>
          <w:b/>
        </w:rPr>
        <w:t xml:space="preserve">Quelle: </w:t>
      </w:r>
      <w:r>
        <w:t>https://mcp.opencaselaw.ch/entscheid/vd_findinfo_D_cision___2014___467</w:t>
      </w:r>
    </w:p>
    <w:p>
      <w:r>
        <w:t>FR: VD_FINDINFO Décision / 2014 / 467 du 6 mars 2014</w:t>
      </w:r>
    </w:p>
    <w:p>
      <w:r>
        <w:t>IT: VD_FINDINFO Décision / 2014 / 467 del 6 marzo 2014</w:t>
      </w:r>
    </w:p>
    <w:p>
      <w:pPr>
        <w:pStyle w:val="Heading2"/>
      </w:pPr>
      <w:r>
        <w:t>Regeste</w:t>
      </w:r>
    </w:p>
    <w:p>
      <w:r>
        <w:t>RÉCUSATION, EXPERTISE PSYCHIATRIQUE, CITATION À COMPARAÎTRE, EMPÊCHEMENT{EN GÉNÉRAL} | 114 CPP (CH), 182 CPP (CH), 251 CPP (CH), 393 al. 1 let. a CPP (CH), 56 CPP (CH)</w:t>
      </w:r>
    </w:p>
    <w:p>
      <w:pPr>
        <w:pStyle w:val="Heading2"/>
      </w:pPr>
      <w:r>
        <w:t>Erwägungen</w:t>
      </w:r>
    </w:p>
    <w:p>
      <w:r>
        <w:rPr>
          <w:b/>
        </w:rPr>
        <w:t>E. 1</w:t>
      </w:r>
    </w:p>
    <w:p>
      <w:r>
        <w:t>a) Principalement, le recourant conclut à l’annulation du mandat d’examen de la personne, respectivement conteste dans son principe même la décision d'ordonner une expertise le concernant. Subsidiairement, il conteste le choix de l'expert. b) Aux termes de l’art. 393 al. 1 let. a CPP (Code de procédure pénale suisse; RS 312.0), le recours est recevable contre les décisions et actes de procédure du ministère public. S’agissant de la décision par laquelle le Ministère public désigne un expert et définit le mandat donné à celui-ci (art. 184 CPP), les parties peuvent recourir selon les art. 393 ss CPP contre le choix de l’expert, le choix des questions posées ou leur formulation (CREP 11 juin 2012/403 c. 2a et les réf. cit.; CREP 29 novembre 2012/779 c. 2b et les réf. cit.). Le prévenu a en outre un intérêt juridiquement protégé (art. 382 al. 1 CPP) pour contester dans son principe même la décision d'ordonner une expertise le concernant, compte tenu des atteintes que la mise en œuvre d'une telle expertise est susceptible d'engendrer (CREP 29 novembre 2012/779 c. 2b; cf. aussi Haenni, in: Niggli/Heer/Wiprächtiger (éd.), Basler Kommentar, Schweizerische Strafprozessordnung, Jugendstrafprozess-ordnung, Bâle 2011, n. 29 ad art. 251/252). En l'espèce, il y a donc lieu d’entrer en matière sur le recours, qui a été interjeté en temps utile par le prévenu devant l’autorité compétente et satisfait aux conditions de forme posées par l’art. 385 al. 1 CPP.</w:t>
      </w:r>
    </w:p>
    <w:p>
      <w:r>
        <w:rPr>
          <w:b/>
        </w:rPr>
        <w:t>E. 2</w:t>
      </w:r>
    </w:p>
    <w:p>
      <w:r>
        <w:t>a) Le recourant s'oppose principalement à la mise en œuvre d'une expertise, en soutenant que celle-ci lui causerait un grave préjudice, dès lors que les conclusions de l’expert, qui ne serait pas soumis au secret médical, seront transmises au procureur pour être versées au dossier et pourront être consultées par toutes les parties. Le recourant trouve également injuste que le procureur demande l’avis d’un expert concernant ses certificats médicaux antérieurs, lesquels n’auraient pas à être mis en doute. b) D’une manière générale, une procédure pénale ne peut par principe être ouverte qu’à l’encontre d’un prévenu capable de prendre part aux débats. Or, selon l’art. 114 al. 1 CPP, le prévenu est capable de prendre part aux débats s’il est physiquement et mentalement apte à les suivre. La capacité de prendre part aux débats implique la capacité de jouer un rôle à la fois actif et passif dans la procédure. Le prévenu doit être en état physique et psychique de participer aux audiences et aux actes de la procédure, en faisant usage de tous les moyens de défense pertinents et en étant apte à répondre normalement aux questions qui lui sont posées (TF 6B_679/2012 du 12 février 2013 c. 2.3.1 et les réf. cit.). c) La question de savoir si le prévenu dispose de la capacité de prendre part aux débats ne relève pas de l'établissement des faits, mais est une question juridique qui doit être résolue par le juge, en règle générale sur la base d'une expertise (ibid.). Celle-ci est fondée sur l’art. 251 al. 1 et 2 let. b CPP, dont il résulte qu’un examen de l’état physique ou psychique du prévenu peut avoir lieu notamment pour apprécier l’aptitude de ce dernier à prendre part aux débats. Le recours à un expert, notamment dans le cas d’une expertise psychiatrique, est réglé par les art. 182 ss CPP (Moreillon/Parein-Reymond, Petit commentaire, Code de procédure pénale, Bâle 2013, n. 11 ad art. 251 CPP). d) En l’espèce, compte tenu du fait que le recourant a, à plusieurs reprises, été dans l’impossibilité de comparaître aux audiences fixées par le procureur, dans les cadre des procédures pénales ouvertes contre lui, il est justifié d’ordonner la mise en œuvre d’une expertise, afin de déterminer si les exigences pour admettre son incapacité de prendre part aux débats sont réalisées. En outre, s’il est vrai que le rapport d’expertise sera versé au dossier, on ne voit cependant pas en quoi l’administration de cette preuve lui causerait un plus grand préjudice que les propres écrits du recourant sur sa santé ou les certificats qu’il produits lui-même. Enfin, il y a lieu de relever que dans la décision attaquée, le procureur ne met pas en doute les certificats médicaux produits par le recourant, mais les remet à l’expert pour que celui-ci soit en mesure d’accomplir son mandat. Au vu de ce qui précède, le moyen invoqué par le recourant est mal fondé et doit être rejeté.</w:t>
      </w:r>
    </w:p>
    <w:p>
      <w:r>
        <w:rPr>
          <w:b/>
        </w:rPr>
        <w:t>E. 3</w:t>
      </w:r>
    </w:p>
    <w:p>
      <w:r>
        <w:t>a) Subsidiairement, le recourant conteste la désignation d’A.________ comme experte, en invoquant le fait que cette experte l’avait convoqué en se fondant sur un avis adressé aux parties en application de l’art. 184 al. 3 CPP, soit avant qu’une décision formelle ne soit rendue par le procureur. Selon le recourant, cette façon prématurée de le convoquer, qui avait par ailleurs été constatée par la cour de céans dans le cadre de la procédure n° PE13.000972-OJO (cf. CREP 9 janvier 2014/12), ne présagerait rien de positif d’un expert censé connaître la procédure et devant être impartial. b) Aux termes de l'art. 183 al. 1 CPP, seule peut être désignée comme expert une personne physique qui, dans le domaine concerné, possède les connaissances et les compétences nécessaires. A cet égard, les reproches que le recourant tente de faire à A.________ ne remettent pas en cause le fait que cette experte, psychiatre et psychothérapeute FMH et Directrice médicale au sein de la Fondation [...], dispose indubitablement des connaissances et des compétences nécessaires pour accomplir la mission que le Ministère public voudrait lui confier. Par ailleurs, s’il est vrai que dans son arrêt du 9 janvier 2014/12, la cour de céans avait relevé que la convocation adressée à C.Z.________ par A.________, experte pressentie, était prématurée, puisque le mandat d’expertise prévu à l’art. 184 al. 2 CPP n’avait pas encore été notifié, ce comportement n’est manifestement pas de nature à faire naître un doute sur l’impartialité de l’experte. Par conséquent, le recours doit également être rejeté sur ce point. III. Demande de récusation 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C.Z.________ à l’encontre du procureur I.________ (art. 13 de la loi d’introduction du code de procédure pénale suisse [LVCPP]; RSV 312.01). 2. a)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Enfin, selon la jurisprudence, n'emportent pas prévention une décision défavorable à une partie (TF 1B_105/2013 du 21 mai 2013 c. 2.1 ; TF 1B_365/2009 du 22 mars 2010 c. 3.3) ou un refus d'administrer une preuve (ATF 116 Ia 135; Verniory, in : Commentaire romand, Code de procédure pénale suisse, Bâle 2011, n. 35 ad art. 56 CPP). b) En l’espèce, à l’appui de sa requête, C.Z.________ s’est fondé sur un courrier du 18 février 2014, par lequel le procureur l’avait invité à lui faire parvenir une déclaration de levée du secret médical lui permettant, ainsi qu’à l’experte, de requérir divers renseignements au Dr  H.________, dans les causes n° PE12.010465-OJO et n° PE13.000972-OJO. Or, le fait pour le Ministère public de demander la levée du secret médical pour se renseigner auprès d’un médecin est parfaitement usuel et, contrairement à ce que semble soutenir le requérant, ne tend pas à démontrer que le procureur tente de se substituer à l’expert. Il ne s’agit donc pas d’un motif de récusation au sens de l’art. 56 CPP. De surcroît, il n’existe aucun élément objectif au dossier propre à faire naître doute sur l’impartialité du procureur. Par conséquent, la demande de récusation présentée par C.Z.________ doit être rejetée. IV. Conclusions Le recours interjeté le 4 février 2014 par C.Z.________ doit être rejeté et le mandat d’examen de la personne du 29 janvier 2014 confirmé. La demande de récusation présentée le 20 février 2014 par le prénommé doit également être rejetée. Les frais de la présente décision, par 990 fr. (art. 422 al. 1 CPP; art. 20 al. 1 TFJP; RSV 312.03.1) seront mis à la charge de C.Z.________, qui succombe (art. 59 al. 4 et 428 al. 1 CPP). Par ces motifs, la Chambre des recours pénale, statuant à huis clos, prononce : I. Le recours interjeté le 4 février 2014 est rejeté. II. Le mandat d’examen de la personne du 29 janvier 2014 est confirmé. III. La demande de récusation présentée le 20 février 2014 est rejetée. IV. Les frais de la décision, par 990 fr. (neuf cent nonante francs), sont mis à la charge de C.Z.________. V. La présente décision est exécutoire. Le président :               La greffière : Du La décision qui précède, dont la rédaction a été approuvée à huis clos, est notifiée, par l'envoi d'une copie complète, à : - M. C.Z.________, - L.________, à l’att. de [...], - M. N.________, - Ministère public central; et communiquée à : ‑ M. le Procureur de l’arrondissement de l’Est vaudois, - M. Astyanax Peca, avocat (pour C.Z.________), - Mme A.________, par l’envoi de photocopies. Le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