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46 vom 13. Januar 2014</w:t>
      </w:r>
    </w:p>
    <w:p>
      <w:r>
        <w:t>VD Tribunal cantonal, 2014-01-13, FR</w:t>
      </w:r>
    </w:p>
    <w:p>
      <w:r>
        <w:rPr>
          <w:b/>
        </w:rPr>
        <w:t xml:space="preserve">Quelle: </w:t>
      </w:r>
      <w:r>
        <w:t>https://mcp.opencaselaw.ch/entscheid/vd_findinfo_D_cision___2014___46</w:t>
      </w:r>
    </w:p>
    <w:p>
      <w:r>
        <w:t>FR: VD_FINDINFO Décision / 2014 / 46 du 13 janvier 2014</w:t>
      </w:r>
    </w:p>
    <w:p>
      <w:r>
        <w:t>IT: VD_FINDINFO Décision / 2014 / 46 del 13 gennaio 2014</w:t>
      </w:r>
    </w:p>
    <w:p>
      <w:pPr>
        <w:pStyle w:val="Heading2"/>
      </w:pPr>
      <w:r>
        <w:t>Regeste</w:t>
      </w:r>
    </w:p>
    <w:p>
      <w:r>
        <w:t>DÉCISION D'IRRECEVABILITÉ, SÛRETÉS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w:t>
      </w:r>
    </w:p>
    <w:p>
      <w:r>
        <w:rPr>
          <w:b/>
        </w:rPr>
        <w:t>E. 2</w:t>
      </w:r>
    </w:p>
    <w:p>
      <w:r>
        <w:t>P.________ a déposé un recours contre l’ordonnance de non-entrée en matière rendue le 14 novembre 2013 par le Ministère public de l’arrondissement de Lausanne. Par avis du 12 décembre 2013, la direction de la procédure a imparti à la recourante un délai au 3 janvier 2014 pour effectuer un dépôt de 440 fr. à titre de sûretés, avec l'indication qu'à défaut de paiement des sûretés en temps utile, il ne serait pas entré en matière sur son recours. Par courrier du 7 janvier 2013, D.________, curateur de P.________, a demandé à être tenu informé de toutes les actions entreprises par la prénommée devant la Cour de céans, ainsi qu’à ce que lui soit transmise « une copie de l’écriture de recours » de cette dernière.</w:t>
      </w:r>
    </w:p>
    <w:p>
      <w:r>
        <w:rPr>
          <w:b/>
        </w:rPr>
        <w:t>E. 3</w:t>
      </w:r>
    </w:p>
    <w:p>
      <w:r>
        <w:t>En l’occurrence, ni la recourante ni son curateur n’ont procédé à l'avance de frais requise dans le délai imparti. De plus, aucun des deux n’a demandé une prolongation ou une restitution du délai. Le recours est donc irrecevable.</w:t>
      </w:r>
    </w:p>
    <w:p>
      <w:r>
        <w:rPr>
          <w:b/>
        </w:rPr>
        <w:t>E. 4</w:t>
      </w:r>
    </w:p>
    <w:p>
      <w:r>
        <w:t>Les frais de la procédure de recours, constitués en l'espèce du seul émolument d'arrêt, par 330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P.________, - Ministère public central ; et communiqué à : - Chambre pupillaire de la Ville de Sierre, D.________, curateur de P.________,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